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5d34" w14:textId="2925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июня 2001 года N 797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2002 года N 518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июня 2001 года N 797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P010797_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развития архивного дела в Республике Казахстан на 2001-2005 годы" (САПП Республики Казахстан, 2001 г., N 21, ст. 268)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архивного дела в Республике Казахстан на 2001-2005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Паспорт Программы развития архивного дела в Республике Казахстан на 2001-2005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"Объем и источник финансирования" цифру "142" заменить цифрой "114, 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Необходимые ресурсы и источники их финансирования: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цифру "142" заменить цифрой "114, 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цифру "50" заменить цифрой "22, 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8. План мероприятий по реализации Программы развития архивного дела в Республике Казахстан на 2001-2005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"Срок исполнения" строки, порядковый номер 3, цифру "2002" заменить цифрой "2004".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