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868b" w14:textId="3348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"Евразийский центр обучения государственных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2002 года N 506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19 июня 1995 года "О государственном предприятии" и в целях повышения профессионального уровня кадров государственной службы и развития международного сотрудничества в области обучения государственных служащих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"Евразийский центр обучения государственных служащих" Агентства Республики Казахстан по делам государственной службы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 с предложением Агентства Республики Казахстан по делам государственной службы об определении его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осуществление производственно-хозяйственной деятельности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делам государственной службы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