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826c" w14:textId="639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февраля 2002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февраля 2002 года N 218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2002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