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79d6" w14:textId="0c87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государственной регистрации"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2002 года N 503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государственной регистрации".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 Проект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"О внесении дополнений и изменений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законодательные акты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вопросам государственной регистрации"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дополнения и изменения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Указ Президента Республики Казахстан, имеющий силу Закона, от 17 апреля 1995 года N 2198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Z952198_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регистрации юридических лиц" (Ведомости Верховного Совета Республики Казахстан, 1995 г., N 34, ст. 35, N 15-16, ст. 109, N 20, ст. 121; Ведомости Парламента Республики Казахстан, 1996 г., N 1, ст. 180; N 14, ст. 274; 1997 г., N 12, ст. 183; 1998 г., N 5-6, ст. 50; N 17-18, ст. 224; 1999 г., N 20, ст. 727; 2000 г., N 3-4, ст. 63-64; 2001 г., N 1, ст. 1; N 8, ст. 52; N 24, ст. 339):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"Закон Республики Казахстан "О государственной регистрации юридических лиц и учетной регистрации филиалов и представительств";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"Указом", "Указа", "Указ" заменить словами "Законом", "Закона", "Закон";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"и соответствия их учредительных документов законам республики"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"заинтересованным лицам на договорных условиях" заменить словами "по тарифам, установленным антимонопольным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"регистрацию юридических лиц в соответствии с настоящим Законом";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"ведение единого Государственного регистра юридических лиц и реестра филиалов и представительств в порядке, установленном законодательством;";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"юридическими лицами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регистрация субъектов рынка, занимающих доминирующее положение на соответствующем товарном рынке, а также внесение записи об их исключении из единого государственного регистра осуществляется регистрирующим органом только с предварительного согласия антимонопольного органа.";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восьмой: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учетной регистрации их филиалов и представительств"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"Указом Президента Республики Казахстан, имеющим силу Закона" заменить словами "Законом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девятой слова "специальными законодательными актами" заменить словами "Законами Республики Казахстан "Об общественных объединениях", "О свободе вероисповедания и религиозных объединениях";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двенадцатой слова "настоящим Указом" заменить словами "настоящим Законом и иными законодательными актами";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6-1. Учетная регистрация филиала и представительства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учетной регистрации филиала и представительства в регистрирующий орган подается заявление по форме, установленной Министерством юстиции Республики Казахстан. Заявление подписывается лицом, уполномоченным юридическим лицом, создающим филиал или представительство.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решение юридического лица о создании филиала (представительства), скрепленное печатью юридического лица, положение о филиале (представительстве) в двух экземплярах на государственном и русском языках, утвержденное юридическим лицом, копии устава (положения) и свидетельства о государственной регистрации юридического лица, доверенность, выданная руководителю филиала (представительства), квитанция или документ, подтверждающий уплату сбора за государственную регистрацию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филиалов и представительств иностранных юридических лиц производится по общим правилам, установленным законодательством Республики Казахстан для регистрации филиалов и представительств юридических лиц Республики Казахстан. Документы иностранного юридического лица, создающего филиал (представительство), представляются с нотариально заверенным переводом на государственный и русский языки.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Регистрирующий орган в течение десяти дней со дня учетной регистрации филиала (представительства) извещает о произведенной регистрации налоговый орган по месту нахождения филиала (представительства).";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статьи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"Положение о филиале (представительстве) должно содержать наименование, место нахождения, предмет деятельности, порядок управления и компетенцию руководителя филиала (представительства), также наименование, место нахождения, предмет деятельности, данные о регистрации юридического лица, создающего филиал (представительство).";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11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"Отказ в учетной регистрации и перерегистрации допускается в случаях нарушения установленного законодательством порядка создания филиала (представительства), несоответствия представленных для учетной регистрации документов законом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12. Свидетельство о государственной регистрации (перерегистрации) и учетной регистрации (перерегистрации)";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"законодательству" заменить словом "законам";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юридическому лицу, прошедшему перерегистрацию - свидетельство о перерегистрации. Филиалам и представительствам выдается свидетельство об учетной регистрации, в случае прохождения ими перерегистрации - свидетельство об учетной перерегистрации.";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после слов "в учредительные документы" дополнить словами ", скрепленные печатью юридического лица";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статьи 15 слова "7 дней" заменить словами "3 рабочих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частях второй и седьмой статьи 16 слова "Национальной комиссии Республики Казахстан по ценным бумагам" заменить словами "уполномоченного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16-1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16-1. Снятие с учетной регистрации филиала и представительства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 (представительство) подлежит снятию с учета на основании решения юридического лица о закрытии филиала (представительства), подлинников свидетельства об учетной регистрации (перерегистрации) и положения о филиале (представительства), квитанции или документа подтверждающего уплату сбора за государственную регистрацию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снятия с учетной регистрации филиала (представительства), помимо документов, указанных в части первой настоящей статьи, требуется справка налогового органа по месту нахождения филиала (представительства) о снятии его с регистрационного учета в налоговых органах.";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статьи 18 слова "Национальную комиссию Республики Казахстан по ценным бумагам" заменить словами "уполномоченный орган".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Указ Президента Республики Казахстан, имеющий силу Закона, от 25 декабря 1995 года N 2727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регистрации прав на недвижимое имущество и сделок с ним" (Ведомости Верховного Совета Республики Казахстан, 1995 г., N 24, ст. 168; 1997 г., N 21, ст. 277; 2001 г., N 24, ст. 339):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14 слова "не более чем в десятидневный срок с момента" заменить словами "в течение пяти рабочих дней со дня";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17 после слов "произведенную регистрацию" дополнить словами "в течение пяти рабочих дней со дня подачи ходатайства";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Сведения правового кадастра, кроме сведений, относящихся к государственным секретам, коммерческой тайне и иным тайнам, охраняемым в соответствии с законодательными актами Республики Казахстан, являются общедоступными и предоставляются заинтересованным лицам в порядке, установленном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"10 дней" заменить словами "пяти рабочих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тридцати дней со дня опубликования.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