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ecfe49" w14:textId="0ecfe4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Республиканского государственного казенного предприятия "Хозяйственное управление Министерства здравоохранения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7 мая 2002 года N 500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материально-технического обеспечения деятельности Министерства здравоохранения Республики Казахстан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Создать Республиканское государственное казенное предприятие "Хозяйственное управление Министерства здравоохранения Республики Казахстан" (далее - Предприятие).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Определить органом государственного управления Предприятием, а также органом, осуществляющим по отношению к нему функции субъекта права государственной собственности, Министерство здравоохранения Республики Казахстан (далее - Уполномоченный орган).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Определить основным предметом деятельности Предприятия осуществление эксплуатации служебных зданий и выполнение снабженческих функций уполномоченного органа.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Уполномоченному органу в установленном законодательством порядке: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утвердить Устав Предприятия и обеспечить его государственную регистрацию в органах юстиции;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принять иные меры, вытекающие из настоящего постановления.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05.08.2013 </w:t>
      </w:r>
      <w:r>
        <w:rPr>
          <w:rFonts w:ascii="Times New Roman"/>
          <w:b w:val="false"/>
          <w:i w:val="false"/>
          <w:color w:val="000000"/>
          <w:sz w:val="28"/>
        </w:rPr>
        <w:t>№ 796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Настоящее постановление вступает в силу со дня подписания.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