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3979" w14:textId="63c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лиц, приглашенных в Республику Казахстан в связи с проведением 22-24 мая 2002 года в городе Астане встречи руководителей правоохранительных органов и спецслужб ("Бишкекская группа") государств-участников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2002 года N 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выделить Министерству внутренних дел Республики Казахстан 3356126 (три миллиона триста пятьдесят шесть тысяч сто двадцать шесть) тенге на оплату проживания лиц, приглашенных в Республику Казахстан в связи с проведением 22-24 мая 2002 года в городе Астане встречи руководителей правоохранительных органов и спецслужб ("Бишкекская группа") государств-участников Шанхайской организации сотрудничества,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