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ddaf" w14:textId="049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2002 года N 487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в соответствии с Законом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1633138 (один миллион шестьсот тридцать три тысячи сто тридцать восемь) тенге для исполнения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2 мая 2002 года N 487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Перечень судебных решений,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подлежащих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Наименование суда     ! Дата решения суда ! Сумма за  ! Госпошлина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 !                   ! вычетом   !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   !госпошлины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   ! (тенге)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 2            !         3         !     4     !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Медеуский районный        решение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 города Алматы         29.01.2001г.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городской     постановление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                       22.10.2001г.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Савочкина К.В.       500000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Соколовой М.И.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Усть-Каменогорский        решение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             4.07.2001г.          38750      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Восточно-Казахстанской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                 апелляционное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Казахстанский       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областной суд             от 4.09.2001г.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Фалеева С.И.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Суд города Уральска       решение от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                  18.01.2001г.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Русакова В.Н.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Тюлькубасский районный    решение от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 Южно-Казахстанской    18.08.2000г.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          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Козбагарова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Актюбинский               решение от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             1.06.2001г.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Тлеумбетова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Алатауский судебный       решение от           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Бостандыкского    15.05.2000г.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           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города Алматы             Марченко В.Т.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Таразский городской       решение от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 Жамбылской области    30.09.1999г.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Коростелевой Т.А.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Сарыаркинский             решение от      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районный суд              13.11.2001г.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    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Константиновой Т.В.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    1632750       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Общая сумма                                    1633138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