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ff4f" w14:textId="eeaf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Вице-Президента, Федерального советника экономики Швейцарской Конфедерации Паскаля Кушпена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2002 года N 482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двустороннего сотрудничества между Республикой Казахстан и Швейцарской Конфедерацией и обеспечения протокольно- организационных мероприятий по подготовке и проведению официального визита Вице-Президента, Федерального советника экономики Швейцарской Конфедерации Паскаля Кушпена в Республику Казахстан в период со 2 по 6 мая 2002 года в городах Астане и Алматы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совместно с заинтересованными центральными и местными исполнительными органами Республики Казахстан и заинтересованными организациями (по согласованию) обеспечить протокольно-организационные мероприятия (согласно приложению) по подготовке и проведению официального визита Вице-Президента, Федерального советника экономики Швейцарской Конфедерации Паскаля Кушпена в Республику Казахстан в период со 2 по 6 мая 2002 года в городах Астане и Алматы (далее - визит) в соответствии с Государственным протоколом Республики Казахстан, утвержденным Указом Президента Республики Казахстан от 16 июля 1999 года N 173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U990173_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необходимые меры по размещению, питанию и транспортному обслуживанию членов официальной делегации Швейцарской Конфедерации (согласно приложению);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финансирование расходов на проведение визита за счет средств, предусмотренных в республиканском бюджете на 2002 год по программе "Обслуживание официальных делегаций" (по всем пунктам приложения).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официальной делегации Швейцарской Конфедерации в аэропорту, местах проживания и посещения, а также сопровождение по маршрутам 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Акиму города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 Министерством иностранных дел Республики Казахстан предусмотреть частную программу пребывания (культурно-спортивные мероприятия) членов официальной делегации Швейцарской Конфедерации в городе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 Министерством иностранных дел Республики Казахстан организовать обед в городе Алматы (согласно пункту 10 приложения).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культуры, информации и общественного согласия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освещение визита в отечественных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фольклорный концерт для членов швейцарской делегации (согласно пункту 8 приложения).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экономики и торговли Республики Казахстан организовать рабочий обед (согласно пункту 9 приложения).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Акимам городов Астаны и Алматы обеспечить выполнение организационных мероприятий по встречам и проводам, в местах посещения Вице-Президента, Федерального Советника экономики Швейцарской Конфедерации Паскаля Кушпена, его супруги и официальной делегации Швейцарской Конфедерации согласно программе визита, оформлению аэропортов и улиц городов Астаны и Алматы на государственном языке и на языке страны-гостя, а также по маршрутам следования делегации.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реализацией настоящего постановления возложить на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29 апреля 2002 года N 482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Организационные меры по размещению, питанию и транспортному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обслуживанию членов официальной делегации Швейцарской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Конфедерации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Размещение, питание и транспортное обслуживание членов официальной делегации Швейцарской Конфедерации (1+1+8: глава делегации, его супруга, сопровождающие члены официальной делегации и супруга Посла Швейцарской Кофедерации в России и по совместительству в Казахстане) в городах Астане и Алматы, соответственно в гостиницах "Окан Интерконтиненталь-Астана" и "Анкара".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сотрудников Службы охраны Президента Республики Казахстан в гостиницах "Окан Интерконтиненталь-Астана" и "Анкара".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Аренда мобильных средств связи (5 штук) для лиц, задействованных в проведении визита, со 2 по 6 мая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Изготовление печатной продукции (бейджи, спецпропуска на автомобили).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Приобретение сувениров для членов официальной делегации и подарков для главы делегации и его супруги.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VIР-зала, чайного стола в аэропортах городов Астаны и Алматы при встрече и проводах официальной делегации Швейцарской Конфедерации.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Техническое оформление церемонии встреч и проводов официальной делегации Швейцарской Конфедерации в аэропортах городов Астаны и Алматы (флаги, приветственные транспаранты на государственном языке и на языке страны-гостя в аэропортах городов Астаны и Алматы, а также по маршрутам следования делегации).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Организация официального приема от имени Премьер-Министра Республики Казахстан Тасмагамбетова И.Н. с супругой в честь Вице-Президента, Федерального советника экономики Швейцарской Конфедерации П.Кушпена в городе Астане в здании "Салтанат сарайы" с фольклорным концертом.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Организация рабочего обеда от имени Министра экономики и торговли Республики Казахстан Есенбаева М.Т. в честь Вице-Президента, Федерального советника экономики Швейцарской Конфедерации П.Кушпена в городе Астане в здании Министерства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Организация обеда от имени акима города Алматы Храпунова В.В. в честь Вице-Президента, Федерального советника экономики Швейцарской Конфедерации П.Кушпена в Доме приемов акима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Медицинское обслуживание членов официальной делегации и сопровождающих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