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58c5" w14:textId="fa95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Министра иностранных дел Республики Польша Влодимежа Чимошевича в Республику Казахстан 27-30 апреля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2002 года N 474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Республикой Польша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центральными и местными исполнительными органами выполнение организационных мероприятий по подготовке и проведению официального визита Министра иностранных дел Республики Польша Влодимежа Чимошевича в Республику Казахстан 27-30 апреля 2002 года в городе Астане, Акмолинской и Северо-Казахстанской областях (далее - визит);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 на проведение визита, в том числе на проживание членов официальной делегации в сумме 743496 (семьсот сорок три тысячи четыреста девяносто шесть) тенге за счет средств, предусмотренных в республиканском бюджете на 2002 год по программе "Представительские затраты";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акимами Акмолинской и Северо-Казахстанской областей необходимые меры по размещению, обслуживанию и обеспечению транспортом членов официальной делегации Республики Польша.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Казахстан, Службе охраны Президента Республики Казахстан (по согласованию) обеспечить безопасность членов официальной делегации Республики Польша в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Министра иностранных дел Республики Польша Влодимежа Чимошевича над территорией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посадку, вылет, техническое обслуживание, стоянку и заправку специального самолета в аэропортах городов Астаны и 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Астаны совместно с Комитетом по инвестициям Министерства иностранных дел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"круглого стола" с участием представителей заинтересованных государственных органов, предпринимателей Республики Казахстан и Республики Польша;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отдельной программы для предпринимателей Республики Польша по пребыванию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города Астаны, Акмолинской и Северо-Казахстанской областей обеспечить выполнение организационных мероприятий по встрече и проводам официальной делегации Республики Польша.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реализацией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