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674a5" w14:textId="7f67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реализации Программы Правительства Республики Казахстан на 2002-2004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2002 года N 470. Утратило силу - постановлением Правительства Республики Казахстан от 5 сентября 2003 года N 903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марта 2002 года N 827 "О дальнейших мерах по реализации Стратегии развития Казахстана до 2030 года"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Программы Правительства Республики Казахстан на 2002-2004 годы (далее - План Правительства Республики Казахстан).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центральных и местных исполнительных органов и государственных органов, непосредственно подчиненных и подотчетных Президенту Республики Казахстан (по согласованию), обеспечить надлежащее и своевременное исполнение мероприятий, определенных Планом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исполнительным органам в двухнедельный срок разработать и утвердить по согласованию с курирующим Заместителем Премьер-Министра Республики Казахстан План мероприятий министерства (агентства) по реализации Программы Правительства Республики Казахстан на 2002-2004 годы (далее - План министерства (агентства).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Государственным органам, непосредственно подчиненным и подотчетным Президенту Республики Казахстан (по согласованию), акимам областей, городов Астаны и Алматы в двухнедельный срок разработать и утвердить План мероприятий, соответственно органа, области, городов Астаны и Алматы по реализации Программы Правительства Республики Казахстан на 2002-2004 годы (далее - План органа, области (города).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Центральным, местным исполнительным и государственным, непосредственно подчиненным и подотчетным Президенту Республики Казахстан (по согласованию),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десятидневный срок направить утвержденные планы мероприятий в Правительство Республики Казахстан и Министерство экономики и бюджетного планирования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Министерству экономики и бюджетного планирования Pеспублики Казахстан ежеквартально, не позднее 5-го числа месяца, следующего за отчетным кварталом: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информацию о ходе выполнения мероприятий Плана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аналитическую информацию о ходе реализации Программы Правительства Республики Казахстан на 2002-2004 годы на основе выполнения планов Правительства Республики Казахстан, министерства (агентства), органа, области (города).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внесены изменения - постановлением Правительства РК от 23 октября 2002 г. N 1145.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экономики и бюджетного планирования Республики Казахстан представлять Правительству Республики Казахстан ежеквартально, не позднее 15 числа месяца, следующего за отчетным кварталом: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сводную информацию о выполнении мероприятий Плана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сводную аналитическую информацию о ходе выполнения Программы Правительства Республики Казахстан на 2002-2004 годы.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23 октября 2002 г. N 1145.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Заместителям Премьер-Министра Республики Казахстан ежеквартально заслушивать информацию руководителей центральных исполнительных органов о ходе выполнения планов соответствующих министерств (агентств) согласно распределению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Установить,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центральные и местные исполнительные органы и государственные органы, непосредственно подчиненные и подотчетные Президенту Республики Казахстан (по согласованию), являющиеся ответственными исполнителями мероприятий, могут два раза в год, к 5 июня и к 5 декабря, вносить в Министерство экономики и бюджетного планирования Республики Казахстан предложения об изменениях и дополнениях в План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Министерство экономики и бюджетного планирования Республики Казахстан при необходимости вносит в Правительство Республики Казахстан проекты соответствующих решений о внесении изменений и дополнений в План Правительства Республики Казахстан к 30 июня и к 30 декабря ежегодно;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центральные и местные исполнительные органы и государственные органы, непосредственно подчиненные и подотчетные Президенту Республики Казахстан (по согласованию), могут вносить изменения и дополнения в свои планы на основе внесенных изменений и дополнений в План Правительства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8 внесены изменения - постановлением Правительства РК от 23 октября 2002 г. N 1145.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Признать утратившими силу некоторые решения Правительства Республики Казахстан согласно прилагаемому перечню.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Контроль за исполнением настоящего постановления возложить на Министерство экономики и бюджетного планирования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10 внесены изменения - постановлением Правительства РК от 23 октября 2002 г. N 1145.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апреля 2002 года N 470  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План мероприятий по реализации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Программы Правительства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2002-2004 годы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 </w:t>
      </w:r>
      <w:r>
        <w:rPr>
          <w:rFonts w:ascii="Times New Roman"/>
          <w:b w:val="false"/>
          <w:i w:val="false"/>
          <w:color w:val="ff0000"/>
          <w:sz w:val="28"/>
        </w:rPr>
        <w:t xml:space="preserve">носка. В План мероприятий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Республики Казахстан от 18 июля 2002 года N 800.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Новая редакция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23 октября 2002 г. N 1145.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Внесены изменения - постановлением Правительства РК от 27 января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92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     !       Мероприятие      !     Форма    !Ответственные!  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   !                        !  завершения  !за исполнение!исполнения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______!________________________!______________!_____________!__________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  !           2            !       3      !       4     !    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______!________________________!______________!_____________!__________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1. Цель и приоритетные задачи Программы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   Обеспечить ежегодную      Проект        МЭБП,   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разработку Индикативного  постановления Нацбанк (по   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плана социально-          Правительства согласованию),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экономического развития   Республики   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на   Казахстан     и агентства,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среднесрочный период                    национальные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компании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1.2.   Разработать в новой       Проект        МЭБП     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редакции Правила          постановления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разработки индикативных   Правительства       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планов социально-         Республики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экономического развития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2. Государственное регулирование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2.1. Профессиональное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Совершенствование организации работы Правительства страны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2.1.1. Разработать в новой       Проект        Канцелярия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редакции Регламент        постановления Премьер-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Правительства Республики  Правительства Министра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                 Республики    Республики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 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МЮ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Совершенствование системы отбора и продвижения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служащих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2.1.2. Создать Евразийский       Проект        АГС (по 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центр обучения            постановления согласова-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государственных служащих  Правительства нию), МОН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Повышение статуса государственных служащих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2.1.3. Совершенствовать          Проект        АГС (по       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Реестр должностей         Указа         согласова-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административных          Президента    нию), МЭБП,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государственных служащих  Республики    МЮ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 целью улучшения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системы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персоналом путем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оптимизации групп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категорий и унификации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должностей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2.1.4. Осуществить поэтапное     Проекты       МЭБП, АГС      При 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повышение заработной      нормативных   (по согласо-   мирова-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платы работников          правовых      ванию),        нии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государственных органов   актов         МТСЗН, МФ     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учреждений,                                          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содержащихся за счет                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2.1.5. Обеспечить жильем         Проекты       АГС (по  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государственных           нормативных   согласова-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служащих,                 правовых      нию), МФ,      2002-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передислоцированных в     актов         МЭБП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город Астану в                                   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1998-2000 годах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2.1.6. Внести изменения в        Проекты       АГС (по  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жилищное                  нормативных   согласова-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законодательство в части  правовых      нию), МФ,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обеспечения               актов         МЭБП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государственных служащих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служебным жильем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возможности покупки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жилья на условиях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льготного ипотечного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кредитования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2.1.7. Рассмотреть при           Решение       МЭБП, АГС      При 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формировании              Республи-     (по согла-     мирова-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республиканского бюджета  канской       сованию)       нии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2003-2004 годы вопрос  бюджетной                   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планирования средств для  комиссии                     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повышения квалификации              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государственных служащих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2.1.8. Разработать               Проект        АГС (по  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Правила                   нормативного  согласованию)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направления               правового      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государственных           акта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служащих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переподготовку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повышение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 рубежом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счет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2.1.9. Завершить                 Проект        АГС (по 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внедрение                 нормативного  согласованию),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Республиканской           правового     центральные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информационной            акта          и местные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системы управ-                          исполнительные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ления кадрами                          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центральных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органах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2.2. Определение и разграничение функций и полномочий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государственных органов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2.2.1. Разработать проект        Проект        МЭБП, МФ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Концепции разграничения   Указа      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полномочий между          Президента          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уровнями                  Республики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государственного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управления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совершенствования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межбюджетных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2.3. Управление государственными активами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2.3.1. Разработать и утвердить   Проекты       МЭМР, МТК,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планы развития            постановлений МСХ, АРЕМЗК,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национальных компаний на  Правительства МФ, МЭБП,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среднесрочный период      Республики    национальные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    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2.3.2. Разработать нормативный   Проект        МФ, заинте-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правовой акт,             постановления ресованные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регламентирующий порядок  Правительства государст-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определения,              Республики    венные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согласования и            Казахстан    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утверждения нормативов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распределения чистого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дохода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предприятий на праве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хозяйственного 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2.3.3. Определить механизм       Проект        МФ, заинте-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проведения мониторинга    постановления ресованные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административных          Правительства государст-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расходов                  Республики    венные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государственных           Казахстан    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предприятий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акционерных обществ,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контрольные пакеты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акций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принадлежат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государству с целью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их оптимизации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2.3.4. Разработать методику      Проект        МФ, МЭБП,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баланса активов и         нормативного  МЭМР, МИТ,    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обязательств              правового     Нацбанк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государства               акта         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2.3.5. (исключена - N 92 от 27.01.2003 г.)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2.3.6. Разработать проект        Проект        МФ, заинте-   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Закона Республики         Закона        ресованные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"О              Республики    государст-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государственном           Казахстан     венные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мониторинге                            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собственности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стратегических отраслях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экономики"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2.3.7. Разработать               Проект         МЭБП, МФ,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Правила                   нормативного   заинтересован-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осуществления             правового      ные государ-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мониторинга               акта           ственные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эффективности                           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инвестиционных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предприятий,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акционерных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(товариществ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ответственностью),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контрольные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пакеты акций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(доли участия)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принадлежат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2.4. Ценовая и тарифная политика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2.4.1. Внести изменения и        Проект        АРЕМЗК, 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дополнения в Закон        Закона        Нацбанк (по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"О   Республики    согласова-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конкуренции и             Казахстан     нию)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ограничении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монополистической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деятельности"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2.4.2. Разработать               Проект        АРЕМЗК,  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Концепцию                 нормативного  Нацбанк (по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конкурентной политики     правового     согласова-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2002-2004 годы         акта          нию)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2.4.3. Разработать Программу     Проект        АРЕМЗК,  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совершенствования         нормативного  Нацбанк (по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ценовой и тарифной        правового     согласова-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политики на               акта          нию)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2002-2004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2.5. Охрана окружающей среды и природопользование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Оптимизация системы природопользования и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2.5.1. Разработать Программу     Проект        МООС    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"Охрана окружающей        нормативного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среды на 2004-2006        правового      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годы"                     акта            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2.5.2. Внедрить систему          Проекты       МООС, МЭМР,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обязательного             нормативных   МИТ           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экологического аудита     правовых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предприятий,             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экологически опасные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виды 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2.5.3. Разработать               Проект        МООС, МСХ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дополнительные            постановления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экологические             Правительства  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требования к              Республики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предприятиям,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деятельность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Каспийской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заповедной зоне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прикаспийском регионе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Углубление международного сотрудничества в области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2.5.4. Разработать               Проект        МИД, МООС,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Казахстанскую Повестку    Указа         МЭБП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Дня на 21 век и создать   Президента     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Национальный Совет по     Республики             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устойчивому развитию в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принципами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международной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Конференции ООН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окружающей среде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развитию, проходившей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Рио-де-Жанейро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1992 году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2.5.5. Содействовать             Проект        МИД, МООС,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консолидации              постановления МИТ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национальных действий     Правительства  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региональных              "О создании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организаций в области     единой Меж-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устойчивого развития      ведомственной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рамках Центрального     комиссии"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Азиатского Региона,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Содружества Независимых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Государств, Шанхайской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Организации Содружества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Обеспечение населения качественной питьевой водой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2.5.6. Улучшать водоснабжение    Проект        МСХ, акимы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сельских населенных       постановления Акмолинской,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пунктов Акмолинской,      Правительства Карагандин-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Карагандинской,           Республики    ской, Северо-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Северо-Казахстанской и    Казахстан 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Южно-Казахстанской                      и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областей (440 населенных            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пунктов)                               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Рациональное использование и охрана водных ресурсов в разрезе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бассейнов крупных рек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2.5.7. Разработать новую         Проект        МСХ, МЭМР,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редакцию Водного кодекса  Кодекса       МЗ, акимы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      Республики    областей,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     гг. Астаны и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2.5.8. Составить классификацию   Проект        МСХ     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поверхностных водоемов    постановления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назначению             Правительства       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использования в           Республики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хозяйственном комплексе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Реализация договоренностей по вопросам рационального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справедливого использования трансграничных водотоков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2.5.9. Подготовить к             Проект        МСХ, МИД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ратификации Соглашения    Закона        АЧС, КНБ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между Правительствами     Республики    (по согла-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      Казахстан     сованию)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Китайской 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сотрудничестве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совместного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использования и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трансграничных рек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2.5.10. Участвовать в создании   Проекты       МСХ, МЭМР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международного водно-    учредительных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энергетического          документов     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консорциума                 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Сохранение и рациональное использование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2.5.11. Разработать проект       Проект        МСХ      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Лесного кодекса          Кодекса    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(новая редакция)         Республики          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       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2.5.12. Разработать Программу    Проект        МСХ     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"Леса Казахстана"        постановления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Правительства  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Создание правовых основ для внедрения обязательного экологического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страхования экологически опасных видов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2.5.13. Разработать проект       Проект        МООС,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Закона Республики        Закона        Нацбанк (по   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"Об            Республики   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обязательном             Казахстан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экологическом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страховании"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Урегулирование статуса Каспийского моря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2.5.14. Продолжить работу по     Проекты       МИД, МЭМР,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разработке проектов      международ-   МООС, ЗАО НК  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международных            ных           "КазМунайГаз"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договоров, регулирующих  договоров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правовой статус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Каспийского моря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Сохранение и рациональное использование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2.5.15. Разработать проект       Проект        МСХ, МООС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Закона Республики        Закона     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"Об охране,    Республики     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воспроизводстве и        Казахстан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использовании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животного мира"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(новая редакция)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2.5.16. Разработать Программу    Проект        МСХ           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развития рыбного         постановления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хозяйства Республики     Правительства  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на 2004-2006   Республики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годы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Повышение уровня использования отходов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2.5.17. Разработать проект       Проект        МООС    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Закона Республики        Закона     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"О внесении    Республики     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изменений и дополнений   Казахстан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законодательные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 вопросам отходов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производства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потребления"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2.5.18. (исключена - N 92 от 27.01.2003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3. Законотворческая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   Разработать Концепцию     Проект        МЮ, централь-  II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правовой политики         постановления ные исполни-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      Правительства тельные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    органы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   Подготовить предложения   Предложения   МЮ, централь-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Правительству по          Правительству ные исполни-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совершенствованию         Республики    тельные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действующего              Казахстан     органы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законодательства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предмет выявления в нем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противоречий, дублирующих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декларативных норм,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пробелов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   Разработать               Проект        МЮ, централь-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Перспективный план        постановления ные исполни-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законопроектных работ     Правительства тельные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Правительства             Республики    органы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2003-2005 годы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   Подготовить Перечень      Информация    МЮ, МКИОС     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терминов, используемых               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нормотворческой         Правительству  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деятельности на           Республики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государственном и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русском языках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   Провести работу по        Проекты       МИД,           2002-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инвентаризации            нормативных   центральные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договорно-правовой базы   правовых      исполнитель-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с    актов         ные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целью выявления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международных договоров,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которые не отвечают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национальным интересам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4. Финансовая и налогово-бюджетная политика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4.1. Денежно-кредитная политика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4.1.1. Разработать проект        Проект        Нацбанк (по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Закона Республики         Закона        согласованию)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"О внесении     Республики          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изменений и дополнений    Казахстан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законодательные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вопросам банковского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валютного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законодательства"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4.1.2. Разработать проект        Проект        Нацбанк (по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Закона Республики         Закона        согласова-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                 Республики    нию), МИТ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"О микрокредитных         Казахстан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организациях"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4.1.3. Разработать проект        Проект        Нацбанк (по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Закона Республики         Закона        согласованию)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"О кредитных    Республики          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товариществах"            Казахстан       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4.1.4. Разработать проект        Проект        Нацбанк (по    IV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Закона Республики         Закона        согласованию)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"О внесении     Республики          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изменений и дополнений    Казахстан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законодательные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вопросам ипотечного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кредитования"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4.1.5. Определить оптимальный    Проект        МЭБП, Нацбанк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перечень видов            нормативного  (по согласо-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обязательного             правового     ванию)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страхования в Республике  акта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4.1.6. Подготовить предложения   Предложения   Нацбанк (по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 создании фонда,         Правительству согласованию),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гарантирующего            Республики    МЭБП  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осуществление страховых   Казахстан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выплат страхователям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(застрахованным,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выгодоприобретателям)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случае ликвидации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страховых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4.1.7. Разработать Программу     Проект        Нацбанк (по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либерализации          постановления согласованию)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валютного режима в        Правительства       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Республике Казахстан      Республики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4.1.8. Совершенствовать          Проекты       Нацбанк (по    2002-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нормативную правовую      нормативных   согласованию)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базу деятельности         правовых               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системы строительных     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сбережений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4.1.9. Разработать               Проект        Нацбанк (по   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проект Закона             Закона        согласованию),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                Республики    АРЕМЗК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                 Казахстан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"О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венном регули-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ровании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надзоре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услугами"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4.1.10.Разработать              Проект         Нацбанк (по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проект Закона            Закона         согласованию)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               Республики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"О внесении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законодательные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акты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вопросам орга-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низации единой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системы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ственного регу-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лирования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сового рынка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надзора за скла-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дывающимися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нем отношениями"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4.1.11.Разработать              Проект         Нацбанк (по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проект Закона            Закона         согласованию)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               Республики      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                Казахстан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"О кредитном бюро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формировании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кредитных историй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4.1.12.Разработать              Проект         Нацбанк (по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проект Закона            Закона         согласованию)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               Республики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"О внесении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законодательные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акты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вопросам вексель-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ного обращения,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платежей и пере-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водов денег"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4.2. Налоговая политика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4.2.1. Совершенствовать          Проект        МФ, МЭБП,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механизм контроля при     нормативного  МЭМР, МИТ,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применении трансфертных   правового     АФП   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цен                       акта            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4.2.2. Разработать проект        Проект        МФ, АРЕМЗК,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Закона Республики         Закона        МЭМР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"О              Республики          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государственном           Казахстан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регулировании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производства и оборота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отдельных видов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нефтепродуктов"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4.2.3. Внедрить эффективный      Проект        АТК, МФ  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механизм контроля         постановления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таможенной стоимости      Правительства       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ввозимых товаров          Республики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4.2.4. Внедрить                  Отчет         МФ, МТК, АС,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Государственный реестр    Правительству МЮ, МВД,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налогоплательщиков и      о вводе в     МТСЗН, МЭМР,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объектов налогообложения  эксплуатацию  МСХ, МООС,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(РНиОН)                                 АЗР, АМД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4.2.5. Разработать Таможенный    Проект        АТК, МФ 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кодекс Республики         Кодекса    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                 Республики          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       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4.2.6. Обеспечить внедрение      Проект        МФ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системы контроля за       постановления               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оборотом алкогольной 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продукции с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использованием учетно-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контрольных марок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4.2.7. Расширить                 Проекты        МФ       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перечень налого-          нормативных 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плательщиков,             правовых        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подлежащих рес-           актов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публиканскому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региональному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мониторингу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4.2.8. Разработать               Проект         МФ, МИТ, 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Правила оборота           нормативного   АФП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ювелирных изделий         правового            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 золота,                акта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серебра и платины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4.3. Бюджетная политика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4.3.1. Совершенствовать          Проекты       АГЗ            Постоян-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нормативную правовую      нормативных                  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базу по вопросам          правовых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государственных закупок  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4.3.2. Расширять и               Проекты       МЭБП, МФ,      Постоян-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совершенствовать          постановлений Нацбанк (по    но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инструменты               Правительства согласованию)  учетом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правительственного        Республики                   ситуации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заимствования на          Казахстан                    на рын-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внутреннем рынке                                       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ссудного капитала                                      капитала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4.3.3. Разработать и внедрить    Проект        МЭБП,    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нормативную систему       нормативного  центральные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планирования расходов     правового     государст-     2002-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государственного          акта          венные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бюджета на содержание                   органы         годов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4.3.4. Разработать проект        Проекты       МФ            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Закона Республики         нормативных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"О внесении     правовых       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изменений и дополнений    актов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Закон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"Об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аудиторской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деятельности"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4.3.5. Разработать комплекс      Проект        МФ, Счетный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мер по институциональ-    нормативного  комитет (по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ному и структурному       правового     согласованию)  2003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усилению и                акта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материально-технической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модернизации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финансового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4.3.6. Совершенствовать          Проект        МФ, Счетный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нормативную правовую      нормативного  комитет (по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базу в области            правового     согласованию)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государственного          акта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финансового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 учетом Закона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"О контроле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исполнением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республиканского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местных бюджетов"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4.3.7. Разработать проект        Проект        МЭБП, МФ,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Бюджетного кодекса        Кодекса       АФП           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4.3.8. Осуществить               Проект        МФ             IV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дальнейшее                нормативного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совершенство-             правового           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вание системы             акта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Казначейства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использованием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новых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технологий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4.4. Инвестиционная политика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4.4.1. Разработать Правила       Проект        МЭБП    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рассмотрения              постановления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инвестиционных проектов   Республики          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       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4.4.2. Разработать Правила       Проект        МФ, МЭБП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предоставления            постановления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государственных гарантий  Республики          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 включением в них        Казахстан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процедур отбора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инвестиционных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 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гарантии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4.4.3. Разработать проект        Проект        Нацбанк (по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Закона Республики         Закона        согласованию)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"О рынке        Республики     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ценных бумаг"             Казахстан       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4.4.4. Разработать Программу     Проект        МИТ, отрасле- 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привлечения прямых        постановления вые министер-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инвестиций в Республику   Правительства ства и агент-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на              Республики    ства, другие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2003-2005 годы            Казахстан     заитересован-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ные организа-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4.4.5. Разработать нормативные   Проект        МИТ, МФ,      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правовые акты в области   постановления другие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привлечения прямых        Правительства отраслевые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инвестиций, в т.ч.        Республики    министерства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регулирующие порядок      Казахстан     и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инвестиционных льгот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преференций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4.4.6. Усовершенствовать         Проекты       Нацбанк (по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механизмы                 нормативных   согласова-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гарантированности         правовых      нию), МЭБП,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сохранности средств       актов         МТСЗН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пенсионных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накопительных фондов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депозитов почтово-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сберегательной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4.4.7. Разработать               Проект        Нацбанк (по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проект Закона             Закона        согласованию)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"Об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инвестиционных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фондах"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5. Социальная сфера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5.1. Демография и миграция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5.1.1. Разработать Программу     Проект        АМД, МИД,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демографической и         постановления МВД, МЭБП,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миграционной политики     Правительства МЗ, МОН,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      Республики    МТСЗН, АТурС,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2004-2006 годы         Казахстан     АС, МКИОС,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МООС, КНБ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нию), НКДСЖ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ванию),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областей,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5.1.2. Разработать Программу     Проект        МЭБП, заинте-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развития малых городов    постановления ресованные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Правительства министерства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    и ведомства,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    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областей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5.1.3. Разработать Концепцию     Проект        НКДСЖ (по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гендерной политики в      постановления согласова-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Республике Казахстан      Правительства нию), МТСЗН,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    МОН, МЗ, МВД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5.1.4. Разработать проект        Проект        МЮ, НКДСЖ (по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Закона Республики         Закона        согласова-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"О внесении     Республики    нию), МТСЗН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изменений и дополнений    Казахстан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законодательные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вопросам борьбы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незаконным выездом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нелегальной миграцией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женщин с целью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последующей трудовой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сексуальной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эксплуатации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(трафиком)"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5.1.5. Разработать механизм      Проект        МОН, МЮ,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контроля над процессом    нормативного  МИД, МВД,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усыновления детей-сирот   правового     НКДСЖ (по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акта          согласованию)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5.2. Образование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5.2.1. Разработать Типовые       Проект        МОН      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штаты работников          постановления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организаций образования   Правительства       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5.2.2. Разработать Программу     Проект        МОН           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информатизации системы    постановления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образования Республики    Правительства  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                 Республики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5.2.3. Разработать Правила       Проект        МОН           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обеспечения               нормативного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учебниками, учебно-       правового      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методическими             акта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комплексами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обучающихся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воспитанников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5.2.4. Разработать систему       Проект        МОН      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оценки качества           постановления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образования на всех       Правительства       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уровнях                   Республики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5.2.5. Внести изменения и        Проект        МОН     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дополнения в              постановления                квартал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нормативные правовые      Правительства       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акты в части              Республики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конкретизации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лицензирования,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аттестации,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аккредитации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повышения статуса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образования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5.2.6. Принять меры по           Проект        МОН, акимы     Декабрь,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осуществлению             постановления областей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строительства,       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реконструкции и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расширения организаций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образования с учетом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замены аварийных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зданий, провести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капитальный ремонт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сельских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5.2.7. Разработать Программу     Проект        МОН     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"Ауыл мектебi"            постановления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Правительства       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5.2.8. Оптимизировать сеть       Проект        МОН     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государственных           постановления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научных организаций       Правительства  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5.3. Здравоохранение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5.3.1. Внести изменения и        Проект        МЗ       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дополнения в нормативные  постановления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правовые акты по          Правительства  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вопросам                  Республики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совершенствования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процессов приватизации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 2. Внести изменения и        Проект        МЗ      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дополнения по вопросам    постановления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совершенствования         Правительства       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процесса лицензирования   Республики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организаций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5.3.3. Разработать проект        Проект        МЗ      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Закона Республики         Закона     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"О              Республики          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репродуктивных правах     Казахстан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гарантиях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обеспечения"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5.3.4  Разработать проект        Проект        МЗ      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Закона Республики         Закона     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"Об охране      Республики                   2003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здоровья граждан в        Казахстан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Республике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5.3.5. Разработать проект        Проект        МЗ      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Указа Президента          Указа      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      Президента          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"О внесении изменений     Республики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дополнений в Указ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"О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программе "Здоровье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народа"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5.3.6. Разработать проект        Проект        МЗ       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нормативного правового    постановления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акта Республики           Правительства  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"О создании     Республики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единой государственной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системы контроля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учета индивидуальных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доз облучения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медико-социальной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защиты граждан,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пострадавших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радиационного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воздействия"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5.3.7. Разработать проект        Проект        МЗ       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нормативного правового    постановления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акта Республики           Правительства       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"Об             Республики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утверждении правил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оказания платных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организациях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здравоохранения"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5.3.8. Разработать проект        Проект        МЗ      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Закона Республики         Закона     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"О              Республики          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лекарственных             Казахстан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средствах"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5.3.9. Разработать Концепцию     Проект        МЗ, МФ, МЭБП,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совершенствования         постановления МТСЗН,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финансирования системы    Правительства Нацбанк (по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здравоохранения в         Республики    согласованию)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Республике Казахстан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5.3.10. Разработать проект       Проект        МЗ, МЭБП,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Закона Республики        Закона        МФ, МТСЗН,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"Об            Республики    Нацбанк (по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обязательном             Казахстан     согласованию)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медицинском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страховании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Республике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5.3.11. Разработать              Проект        МЗ      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программу                постановления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развития                 Правительства   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фармацевтической         Республики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 медицинской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2004-2006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5.3.12. Разработать              Проект Закона  МЗ, МООС      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проект Закона            Республики      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Республики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"О качестве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продовольствен-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ного сырья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питания"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5.3.13. Разработать              Проект         МЗ    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Программу по             постановления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усилению борьбы          Правительства 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 туберкулезом           Республики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Республике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2004-2006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5.4. Культура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Сохранение и развитие историко-культурного наследия,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условий развития профессионального искусства и народного творчества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5.4.1. Разработать Программу     Проект        МКИОС  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первоочередных мер по     постановления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сохранению памятников     Правительства 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историко-культурного      Республики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наследия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5.4.2. Разработать Программу     Проект        МКИОС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поиску и               постановления              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приобретению копий   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документов по истории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Казахстана 15-20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веков, имеющих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историческую ценность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для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Казахстан, из архивов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научных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зарубежных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5.4.3. Разработать Концепцию     Проект        МКИОС  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развития культуры и       постановления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искусства в Республике    Правительства      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                 Республики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5.4.4. Разработать проект        Проект        МКИОС   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Закона Республики         Закона    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"О культуре"    Республики    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      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5.4.5. Разработать перечень      Проект        МКИОС  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юбилейных и памятных      постановления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дат Республики            Правительства      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на              Республики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2003-2004 годы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Укрепление позиций государственного языка в сфере государственного управления, создание благоприятных условий для развития языков этнических групп; обеспечение культурной, духовной и языковой потребности казахской диаспоры за рубежом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5.4.6. Разработать Концепцию     Проект        МКИОС, МЮ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государственной           постановления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терминологической         Правительства 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работы в Республике       Республики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5.4.7. Разработать Концепцию     Проект        МКИОС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государственной           постановления              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ономастической работы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Республике Казахстан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5.4.8. Провести II Всемирный     Проект        МКИОС, акимы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курултай казахов          постановления областей, гг.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Правительства Астаны и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    Алматы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5.4.9. Разработать Программу     Проект        МКИОС, АМД,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поддержки                 постановления МИД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соотечественников,        Правительства  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проживающих за рубежом,   Республики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2004-2006 годы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Формирование и развитие единого информационного пространства, обеспечение эффективной деятельности СМИ и развития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телерадиовещания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5.4.10. Разработать Правила      Проект        МКИОС    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учета иностранных        постановления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средств массовой         Правительства       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информации,              Республики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распространяемых в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Создание условий для раскрытия потенциала молодежи, поддержки ее социально значимых и общественно полезных инициатив, нравственного и патриотического воспитания молодого поколения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5.4.11. Разработать Программу    Проект        МКИОС   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молодежной политики      постановления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Правительства       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5.4.12. Разработать              Проект        МКИОС   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программу                постановления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развития                 Правительства                2003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телерадиовещания         Республики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Республике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2004-2006 годы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5.5. Спорт, туризм и здоровый образ жизни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5.5.1. Рассмотреть возможность   Проект        АТурС   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строительства             постановления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олимпийской спортивной    Правительства  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базы с комплексом         Республики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необходимых спортивных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сооружений в предгорьях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5.5.2. Обеспечить подготовку     Проект        АТурС    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участие сборных         постановления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команд Республики         Правительства       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в               Республики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международных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спортивных юношеских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играх стран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Содружества Независимых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Государств, Балтии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регионов России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5.5.3. Провести международные    Проект        АТурС   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спортивные игры           постановления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стран-участниц            Правительства  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Содружества               Республики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Независимых Государств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5.5.4. Обеспечить проведение     Проекты       АТурС          Соглас-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республиканских           нормативных                  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комплексных спортивных    правовых                     кален-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мероприятий:              актов                        дарным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зимние и летние                                      планам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спартакиады народов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республиканские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параолимпийские игры;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республиканские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спартакиады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национальным видам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спорта и народным играм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5.5.5. Разработать Программу     Проект        АТурС    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развития туристской       постановления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отрасли                   Правительства       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5.6. Занятость и труд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5.6.1. Разработать проект        Проект        МТСЗН   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Закона Республики         Закона     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"О внесении     Республики          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изменений и дополнений    Казахстан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Закон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"О труде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Республике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5.6.2. Разработать проект        Проект        МТСЗН   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Закона Республики         Закона     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"О              Республики          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безопасности и охране     Казахстан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труда"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5.6.3. Разработать Концепцию     Проект        МТСЗН, МЮ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Трудового кодекса         Концепции  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                     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5.6.4. Разработать проект        Проект        МТСЗН, МЮ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Трудового кодекса         Кодекса                     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Развитие эффективно функционирующего рынка труда. Содействие в обеспечении занятости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5.6.5. Установить квоты на       Проект        МТСЗН         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привлечение иностранной   постановления               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рабочей силы для          Правительства 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осуществления трудовой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деятельности на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территории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5.6.6. Внести изменения в        Проект        МТСЗН   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действующие Правила       постановления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выдачи разрешений         Правительства       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работодателям на          Республики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привлечение иностранной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рабочей силы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Республику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лицензий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деятельность, связанную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 привлечением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иностранной рабочей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силы и вывозом рабочей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силы из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за границу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5.7. Социальная защита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5.7.1. Разработать               Проект        МЭБП, заинте-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программу                 Постановления ресованные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снижению               Правительства министерства   2002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бедности в Республике     Республики    и агентства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на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2003-2005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Дальнейшее совершенствование системы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5.7.2. Обеспечить переход от     Проект        МТСЗН, МОН,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отраслевого               Закона        МЗ, МЭБП, МФ, 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регулирования вопросов    Республики    АГС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оплаты труда работников,  Казахстан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содержащихся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бюджета, к 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регулированию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единого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 гражданской службе,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внесение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соответствующих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изменений в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законодательные акты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5.7.3. Обеспечить повышение      Проект        МТСЗН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размеров пенсионных       постановления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выплат с учетом      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приближения минимальных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размеров пенсий к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прожиточному минимуму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5.7.4. Разработать проект        Проект        МТСЗН, МЭБП,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Закона Республики         Закона        МЗ, МОН,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по вопросам     Республики    АТурС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социальной защиты         Казахстан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инвалидов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5.7.5. Проводить дальнейшее      Проект        МТСЗН, МЭБП,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совершенствование         Закона        МЗ, АМД,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дополнительных форм       Республики    НКДСЖ (по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социальной поддержки      Казахстан     согласованию)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населения (семей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детьми и др.)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5.7.6. Внедрить систему          Проект        МТСЗН,  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обязательного             Закона        Нацбанк (по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социального страхования   Республики    согласованию)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6. Реальный сектор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6.1.   Разработать Концепцию     Проект        МИТ, МЭМР,    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индустриальной политики   постановления МСХ, акимы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Республике Казахстан    Правительства областей,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 2010 года              Республики    гг. Астаны и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6.2.   Разработать Программу     Проект        МИТ, централь-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развития эталонной        постановления ные и местные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базы единиц величин на    Правительства исполнительные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2004-2006 годы            Республики    органы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6.3.   Разработать               Проект        МИТ     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программу                 постановления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"Качество" на             Правительства   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2004-2006 годы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6.4.   Разработать               Проект         МИТ,    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программу                 постановления  центральные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развития                  Правительства  и местные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национальных              Республики     исполнительные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систем стандарти-         Казахстан     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зации и сертифика-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ции на 2004-2005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годы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6.1. Минерально-сырьевой комплекс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6.1.1. Разработать Программу     Проект        МЭМР, МИТ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развития ресурсной базы   постановления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минерально-сырьевого      Правительства       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комплекса страны          Республики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2003-2010 годы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(1 этап - 2003-2005 гг.,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 этап - 2006-2010 гг.)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6.1.2. Разработать порядок       Проект        МЭМР, МИТ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создания Единой           постановления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государственной системы   Правительства       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мониторинга               Республики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недропользования в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6.1.3. Разработать Программу     Проект        МЭМР, акимы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развития газовой          постановления областей,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отрасли в Республике      Правительства гг. Астаны и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                 Республики    Алматы,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     ЗАО 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"КазМунайГаз"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6.1.4. Разработать Программу     Проект        МЭМР, МТК,    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освоения казахстанской    постановления МООС, акимы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части шельфа              Правительства Мангистауской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Каспийского моря на       Республики    и Атырауской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2003-2005 годы (1 этап)   Казахстан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ЗАО 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"КазМунайГаз"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6.1.5. Разработать               Проект        МЭМР,      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Правила                   нормативного  АРЕМЗК,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поставки,                 правового     МЮ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транспортировки          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природного газа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Правила поставки,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перевозки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сжиженными угле-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водородными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газами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6.1.6. Разработать               Проект         МЭМР   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Программу                 постановления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развития урановой         Правительства  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промышленности            Республики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2004-2030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(I-этап-2004-2006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годы)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6.2. Электроэнергетика и угольная промышленность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6.2.1. Разработать Программу     Проект        МЭМР, МООС,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энергосбережению       постановления МТК, акимы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2005-2015 годы         Правительства областей,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(1 этап - 2005-2007 гг.)  Республики    гг. Астаны и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6.2.2. Разработать Программу     Проект        МЭМР    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развития атомной          постановления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энергетики в Республике   Правительства  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на 2004-2030    Республики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годы (I этап -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2004-2006 гг.)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6.3. Обрабатывающая промышленность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6.3.1. (исключена - N 92 от 27.01.2003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6.3.2. Разработать               Проект        МЭМР    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Программу                 постановления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развития нефте-           Правительства  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химической отрас-         Республики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 промышленности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2004-2010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(I этап-2004-2005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6.3.3. (исключена - N 92 от 27.01.2003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6.4. Строительство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(исключен - N 92 от 27.01.2003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6.4.1. (исключена - N 92 от 27.01.2003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6.5. Малый и средний бизнес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6.5.1. Разработать               Проект        МИТ     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Государственную           Указа      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программу развития и      Президента          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поддержки малого          Республики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предпринимательства на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2003-2005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6.5.2. Провести капитализацию    Проект        МИТ, МФ,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ЗАО "Фонд развития        постановления ЗАО "ФРМП"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малого                    Правительства       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предпринимательства"      Республики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целях его укрепления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как кредитного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института и создания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филиалов в регионах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6.5.3. Создать при каждом        Проекты       МИТ,     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отраслевом министерстве   нормативных   отраслевые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(агентстве) экспертные    актов         министерства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советы по вопросам                      и агентства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взаимодействия с малым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средним бизнесом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6.5.4. Обеспечить участие        Проекты       МИТ,           2002-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объединений               нормативных   министерства,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предпринимателей в        актов         агентства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разработке отраслевых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(секторальных)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проектов нормативных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правовых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6.6. Научно-технологическая политика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6.6.1. Разработать Программу     Проект        МОН      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"Научно-техническое       постановления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обеспечение               Правительства       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инновационных             Республики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производств"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2003-2005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6.6.2. Разработать Программу     Проект        МОН, МИТ 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"Научно-техническое       постановления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обеспечение создания      Правительства       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производств               Республики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четвертого - пятого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передела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металлургическом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комплексе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Казахстан"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2003-2005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6.6.3. Разработать программы     Проекты       МОН, акимы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научно-технического       постановлений областей гг.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обеспечения социально-    Правительства Астаны и  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экономического            Республики    Алматы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развития регионов         Казахстан                    годов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6.6.4. Обеспечить формирование   Проект        МЭМР, МИТ,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развитие парка          Указа         МОН, МТК,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информационных            Президента    МФ    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технологий                Республики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7. Транспортная инфраструктура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7.1.   (исключена - N 92 от 27.01.2003 г.)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7.2.   Разработать Воздушный     Проект        МТК      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кодекс Республики         Кодекса    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                 Республики          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7.3    (исключена - N 92 от 27.01.2003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7.4.   Разработать проект        Проект        МТК      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Закона Республики         Закона     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"Об             Республики          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автомобильном             Казахстан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транспорте"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7.5.   Разработать проект        Проект        МТК     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Закона Республики         Закона     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"Об             Республики          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электронном документе     Казахстан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электронной цифровой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подписи"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7.6.   Разработать проект        Проект        МТК     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Закона Республики         Закона     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"Об             Республики          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информатизации"           Казахстан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7.7.   Разработать проект        Проект        МТК           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Закона Республики         Закона     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"О внесении     Республики     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изменений и дополнений    Казахстан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Закон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"О связи"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7.8.   Разработать проект        Проект        МТК           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Закона Республики         Закона     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"О внутреннем   Республики     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водном транспорте"        Казахстан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7.9.   Разработать проект        Проект        МТК      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Закона Республики         Закона     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"О транзитных   Республики          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(мультимодальных)         Казахстан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перевозках"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7.10.  Разработать Программу     Проект        МТК     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развития отрасли          постановления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гражданской авиации на    Правительства       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2003-2005 годы            Республики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7.11.  (исключена - N 92 от 27.01.2003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7.12.  Разработать Программу     Проект        МТК, ОАО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развития отрасли          постановления "Казахтелеком"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телекоммуникаций          Правительства (по согласо-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    ванию)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7.13.  Разработать Правила       Проект        МКИОС, МТК    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электронного              постановления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документооборота          Правительства  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7.14.  Разработать               Проект        МТК, АРЕМЗК,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Программу                 постановления ЗАО "НМСК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создания                  Правительства "Казмортранс-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национального             Республики    флот" (по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морского                  Казахстан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торгового                               ЗАО 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флота на                                "КазМунайГаз"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2004-2006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годы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8. Сельское хозяйство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8.1    Разработать               Проект        МСХ, МИТ,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Государственную           Указа         МОН, МЗ        квартал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агропродовольственную     Президента          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программу Республики      Республики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на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2003-2005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8.2.   Сохранять и               Проект        МСХ           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развивать                 постановления               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племенное                 Правительства 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дело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8.3.   (исключена - N 92 от 27.01.2003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8.4.   Кредитование ЗАО          Проект        МСХ           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"Мал онiмдерi             постановления               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корпорациясы" для         Правительства 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закупа, переработки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поставки на экспорт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животноводческой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8.5.   Кредитовать местные       Проект        МСХ           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бюджеты на организацию    постановления               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проведения весенне-       Правительства 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полевых и уборочных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работ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8.6.   Увеличить объемы          Проект        МСХ           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лизинговых средств        постановления               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для более полного         Правительства 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обеспечения сельхоз-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товаропроизводителей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сельскохозяйственной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8.7.   Разработать меры          Проект        МСХ           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поддержки                 постановления               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сельскохозяйственных      Правительства       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товаропроизводителей      Республики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для обеспечения их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сельскохозяйственной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техникой,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технологическим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оборудованием, оказанию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комплекса необходимых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услуг посредством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сервис-центров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8.8.   Обеспечить                Проекты       МСХ, МЭБП     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государственную           постановлений               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поддержку предприятий     Правительства 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переработки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сельскохозяйственной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продукции, 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имеют высокую долю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импорта (сгущенное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молоко, масло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сливочное, мясные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плодоовощные консервы,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детское питание,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натуральные соки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концентрированных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порошков, масло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растительное)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8.9.   В рамках бюджетных        Проект        МСХ, ЗАО      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 производить      постановления "Продкорпо-   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государственный закуп     Правительства рация" (по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зерна для обновления      Республики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государственных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продовольственного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зерна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8.10.  Разработать               Проект        МОН, МЗ,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национальные нормы        нормативного  МСХ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потребления по            правового                   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необходимой              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номенклатуре 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9. Торговая политика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9.1. Внешняя торговля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9.1.1. Разработать Концепцию     Проект        МИТ, МСХ,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мерам косвенного       постановления МЭБП, МТК,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регулирования экспорта    Правительства МФ    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товаров                   Республики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9.1.2. Продолжить                Проекты       МИТ, МСХ,      Постоян-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формирование импортных    постановлений МЭБП, МФ,      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таможенных тарифов,       Правительства МЭМР, МИД,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направленных на           Республики    МТК, АТК,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диверсификацию            Казахстан (по АРЕМЗК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экономики и               согласованию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формирование основ        с Интегра-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Общего таможенного        ционным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тарифа государств-        комитетом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участников Евразийского   ЕврАзЭС)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(ЕврАзЭС и СНГ)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9.1.3. Провести много- и         Информация    МИТ, МИД,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двусторонние переговоры   Правительству               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вступлению             Республики    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ВТО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9.1.4. Совершенствовать          Проекты       МИТ, АТК, МФ,  Постоян-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нормативную правовую      нормативных   МО, МЗ, МООС,  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базу в области            правовых      МСХ, КНБ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лицензирования экспорта   актов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импорта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(работ, услуг)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экспортного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9.2. Внутренняя политика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9.2.1. Разработать нормативные   Проекты       МИТ, МЗ,       2002-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правовые акты по          нормативных   АРЕМЗК, МФ,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регулированию             правовых      МВД      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внутренней торговли      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10. Обеспечение безопасности государства, укрепление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правопорядка и борьба с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10.1.  Разработать Программу     Проект        МВД      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реформирования            нормативного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внутренних войск          правового           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Министерства внутренних   акта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на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10.2.  Разработать Программу     Проект        МВД, Генпро-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профилактики              постановления куратура (по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правонарушений и борьбы   Правительства согласова-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 преступностью в         Республики    нию), КНБ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Республике Казахстан      Казахстан    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2003-2004 годы                       ванию), АТК,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МОН, МКИОС,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МЗ, МФ, АФП,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областей,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10.3. Увеличить штатную         Проект        МЮ, МЭБП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численность уголовно-     постановления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исполнительных            Правительства           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инспекций и               Республики          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контролерского состава,   Казахстан                    годов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связанного с введением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альтернативного вида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наказания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10.4. Открыть региональные      Проект        МЮ, МЗ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центры медико-социальной  нормативного                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реабилитации             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наркозависимых лиц, в    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т.ч. несовершеннолетних,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увеличить число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наркологических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диспансеров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10.5. Создать школы в           Проект        МЮ, МОН   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исправительных            нормативного        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учреждениях с общим       правового              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профессиональным         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10.6. Создать инженерно-        Проекты       МВД, КНБ (по  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(саперные)    нормативных   согласова-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подразделения и           правовых      нию), АЧС,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порядок       актов         МО, СОП (по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взаимодействия       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органов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реагировании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сообщения о заложенных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или обнаруженных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взрывных устройствах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10.7. Разработать проект        Проект        МО, заинте-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Закона Республики         Закона        ресованные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"Об             Республики    государствен-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альтернативной службе     Казахстан     ные органы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10.8. Разработать               Проект        МЮ      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Программу                 постановления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дальнейшего               Правительства  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                  Республики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уголовно-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2004-2006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10.9. Разработать               Проект        МЮ      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Программу борьбы          постановления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наркоманией и           Правительства  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наркобизнесом в           Республики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Республике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2004-2005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10.10.Присоединиться            Проект        МИД, АФП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Европейской             нормативного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Конвенции об              правового акта  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отмывании,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изъятии и конфис-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кации доходов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преступной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10.11.Разработать               Проект Закона  АФП, 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Закона             Республики     Нацбанк (по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                Казахстан      согласованию)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 противо-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легализации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(отмывание)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доходов, получен-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ных незаконным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путем"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Внутриполитическая стабильность и консолидация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11.1. Разработать Программу     Проект        МКИОС   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           постановления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поддержки                 Правительства       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неправительственных       Республики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организаций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11.2. Разработать проект        Проект        МКИОС    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Закона Республики         Закона     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"О              Республики     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государственном           Казахстан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социальном заказе"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11.3. Проводить ежегодно        Проект        МКИОС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сессии Ассамблеи          постановления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народов Казахстана   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Расшифровка буквенных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МВД                           - Министерство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МЗ                            - Министерство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МИТ                           - 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МИД                           - 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МКИОС                         - Министерство культуры,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 общественного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                           -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                            - Министерство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МООС                          - Министерство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МСХ                           - 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МТК                           - Министерство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МТСЗН                         - Министерство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МФ                            -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МЭМР                          - Министерство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МЭБП                          - Министерство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МЮ                            - Министерство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АГС                           - Агентство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АГЗ                           - Агентство по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закупкам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АЗР                           - Агентство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АМД                           - Агентство по миграции и демографии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АРЕМЗК                        - Агентство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естественных монополий и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                            - Агентство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АТурС                         - Агентство по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АТК                           - Агентство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АЧС                           - Агентство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АФП                           - Агентство финансовой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Генпрокуратура                - Генеральная прокуратура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КНБ                           - Комитет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Нацбанк                       - 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НКДСЖ                         - Национальная комиссия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семьи и женщин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СОП                           - Служба охраны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Счетный комитет               - Счетный комитет по контролю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исполнением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ЗАО НК "КазМунайГаз"          - закрытое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"КазМунайГаз"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ЗАО "ФРМП"                    - закрытое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"Фонд развития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предпринимательства"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ЗАО НМСК "Казмортрансфлот"    - закрытое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"Национальная морская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судоходная компания"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ЗАО "Продкорпорация"          - закрытое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"Продкорпорация"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ОАО "Казтелеком"              - открытое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"Казтелеком"           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апреля 2002 года N 470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марта 2000 года N 367 "О Плане мероприятий по реализации Программы действий Правительства Республики Казахстан на 2000-2002 годы" (САПП Республики Казахстан, 2000 г., N 13-14, ст. 140).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февраля 2000 года N 327 "Об утверждении Плана мероприятий по исполнению поручений Президента Республики Казахстан, высказанных на расширенном заседании Правительства Республики Казахстан от 9 февраля 2000 года" (САПП Республики Казахстан, 2000 г., N 9-10, ст. 118).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Подпункт 3)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2000 года N 944 "О внесении изменений и дополнения в некоторые решения Правительства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Подпункт 2)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июля 2000 года N 1007 "О внесении изменений и дополнений в постановления Правительства Республики Казахстан от 12 февраля 2000 года N 220 и от 7 марта 2000 года N 367".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Пункт 3 изменений и дополнения, которые вносятся в некоторые решения Правительства Республики Казахстан,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июля 2000 года N 1103 "О внесении изменений и дополнения в некоторые решения Правительства Республики Казахстан" (САПП Республики Казахстан, 2000 г., N 30, ст. 372).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Пункт 1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августа 2000 года N 1269 "О внесении изменений и дополнений в постановление Правительства Республики Казахстан от 7 марта 2000 года N 367 и признании утратившими силу некоторых решений Правительства Республики Казахстан" (САПП Республики Казахстан, 2000 г., N 36-37, ст. 431).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Подпункт 2)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сентября 2000 года N 1462 "О внесении изменений и дополнений в постановления Правительства Республики Казахстан от 12 февраля 2000 года N 220 и от 7 марта 2000 года N 367" (САПП Республики Казахстан, 2000 г., N 41, ст. 472).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Подпункт 2)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октября 2000 года N 1572 "О внесении изменений в постановления Правительства Республики Казахстан от 12 февраля 2000 года N 220 и от 7 марта 2000 года N 367" (САПП Республики Казахстан, 2000 г., N 43, ст. 507).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ноября 2000 года N 1732 "О внесении изменения в постановление Правительства Республики Казахстан от 7 марта 2000 года N 367" (САПП Республики Казахстан, 2000 г., N 49-50, ст. 570).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Пункт 2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мая 2001 года N 590 "О Республиканской программе "Качество" на 2001-2005 годы" (САПП Республики Казахстан, 2001 г., N 16, ст. 209).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мая 2001 года N 601 "Об утверждении Плана мероприятий по реализации поручений Президента Республики Казахстан Назарбаева Н.А., данных на совещании 13 апреля 2001 года" (САПП Республики Казахстан, 2001 г., N 16, ст. 214).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Пункт 1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мая 2001 года N 614 "О некоторых вопросах развития эталонной базы единиц величин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Подпункт 2)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2001 года N 1108 "О внесении дополнения и изменений в постановления Правительства Республики Казахстан от 19 ноября 1998 года N 1180 и от 7 марта 2000 года N 367".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2001 года N 1338 "О внесении изменения в постановление Правительства Республики Казахстан от 3 мая 2001 года N 601" (САПП Республики Казахстан, 2001 г., N 36-37, ст. 465).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Пункт 15 изменений и дополнений, которые вносятся в некоторые решения Правительства Республики Казахстан,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2001 года N 1369 "О внесении изменений и дополнений и признании утратившими силу некоторых решений Правительства Республики Казахстан" (САПП Республики Казахстан, 2001 г., N 36-37, ст. 478).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Пункт 1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ноября 2001 года N 1532 "О внесении изменений и дополнения в постановление Правительства Республики Казахстан от 7 марта 2000 года N 367 и признании утратившим силу постановления Правительства Республики Казахстан от 8 декабря 2000 года N 1826" (САПП Республики Казахстан, 2001 г., N 41-42, ст. 526).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января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N 5 "Об утверждении Плана мероприятий по реализации задач, поставленных Президентом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Назарбаевым Н.А. в торжественной речи 16 декабря 2001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посвященной празднованию 10-й годовщины независимости Республики Казахстан" (САПП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 2002 г., N 1, ст. 3).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