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9dc2" w14:textId="a9c9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таможенного органа Агентства таможенного контроля Республики Казахстан и налогового органа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2002 года N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- в редакции постановления Правительства РК от 14 апреля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на период функционирования специальной экономической зоны "Астана - новый город" государственные учреждения "Таможня "Астана - жана кала" Агентства таможенного контроля Республики Казахстан" (далее - Таможня) и "Налоговый комитет "Астана - жана кала" Министерства финансов Республики Казахстан" (далее - Комитет).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14 апреля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исключен - постановлением ПРавительства РК от 2марта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государственных доходов Республики Казахстан в установленном законодательством порядке в месячный срок обеспечить регистрацию Таможни и Комитета в органах юстиции и принять иные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