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1b43" w14:textId="3371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подготовки специалистов по радиоэкологии, радиационной безопасности, радиобиологии и смежным наукам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подготовки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по радиоэкологии, радиационной безопасности, радиобиологии и смежным наукам, совершенное в городе Минске 30 ноября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Официально 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 сотрудничестве в области подготовки специалистов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по радиоэкологии, радиационной безопасности,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радиобиологии и смежным наукам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 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24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21 мая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11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20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11 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27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8 апреля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30 ноября 2000 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21 мая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11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20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11 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27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8 апреля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Грузии, Республики Узбекистан, Украины депозитарию не поступали.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упрочению дружественных межнациональных отношений, развитию взаимовыгодного сотрудничества в рамках Содружества Независимых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радиационные факторы стали неотъемлемой составной частью среды обитания современной цивилизации,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и особую остроту радиоэкологических проблем, общих для большинства государств-участников Содружества Независимых Государств, пострадавших от Чернобыльской и других радиационных аварий, последствий ядерных взрывов, размещения ядерных и накопления других радиоактивных отходов,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крупные экологические аварии и скопление радиоактивных отходов неизбежно затрагивают большие территории и их минимизация невозможна без согласованного тесного сотрудничества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научное сопровождение ядерных программ в государствах-участниках Содружества осуществлялось неравномерно и не во всех государствах-участниках Содружества создана сеть подготовки специалистов по радиоэкологии, радиационной безопасности, радиобиологии и смежным наукам,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сотрудничать в области подготовки специалистов по радиоэкологии, радиационной безопасности, радиобиологии и смежным наукам для решения научных, социальных и экономических проблем, связанных с радиационным воздействием, а также обмена информацией и новыми технологиями по этим проблемам.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области подготовки специалистов по радиоэкологии, радиационной безопасности, радиобиологии и смежным наукам будет осуществляться с учетом накопленного опыта в Республике Беларусь, Российской Федерации, Украине и в других государствах-участниках Содружества Независимых Государств на базе учебных заведений (центров) этих государств, а также учебных заведений (центров) других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трех месяцев после вступления в силу настоящего Соглашения разработают согласованную Программу сотрудничества в области подготовки специалистов по радиоэкологии, радиационной безопасности, радиобиологии и смежным наукам.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 вышеуказанной Программы возлагается на Республику Беларусь.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оказывать содействие развитию сети поэтапного образования по согласованным программам подготовки специалистов по радиоэкологии, радиационной безопасности, радиобиологии и смежным наукам.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активному привлечению к реализации согласованных программ подготовки специалистов по радиоэкологии, радиационной безопасности, радиобиологии и смежным наукам специалистов компетентных ведомств и их институтов, действующих на территориях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создавать благоприятные условия для привлечения средств международных финансовых институтов в целях реализации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взаимные консультации по совершенствованию деятельности, направленной на улучшение качества подготовки специалистов по радиоэкологии, радиационной безопасности, радиобиологии и смежным наукам.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взаимных консультаций и переговоров заинтересованных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с общего согласия Сторон могут быть внесены изменения и дополнения, которые оформляются отдельными протоколами, являющимися неотъемлемыми частями Соглашения, и вступают в силу в порядке, предусмотренном статьей 13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 Сторон по другим международным соглашениям.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12 месяцев до выхода.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признающего его положения.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действует в течение шести лет со дня его вступления в силу. По истечении срока действия Соглашение автоматически продлевается на тот же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 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Азербайджанской Республики            Республики Молдова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Армения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Беларусь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Грузии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Кыргызской Республики                 Украины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 копией Соглашения о сотрудничестве в области подготовки специалистов по радиоэкологии, радиационной безопасности, радиобиологии и смежным наукам, принятого на заседании Совета глав правительств Содружества Независимых Государств, которое состоялось 30 ноября 2000 года в городе Минске.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Председателя Исполнительного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комитета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