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41918" w14:textId="2341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проведению конкурсов инвестиционных программ на получение права недропользования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апреля 2002 года N 451. Утратило силу - постановлением Правительства Республики Казахстан от 8 сентября 2003 года N 909 (P030909)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 В соответствии с пунктом 1 статьи 41-5 Указа Президента Республики Казахстан, имеющего силу Закона, от 27 января 1996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2828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недрах и недропользовании"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Образовать комиссию по проведению конкурсов инвестиционных программ на получение права недропользования в следующем составе: 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 Карим  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Кажымканович 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Школьник Владимир       - 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Сергеевич                 ресурсов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Кунакаев Саяхат         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Алпысович                 недропользования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Налибаев Абдукалык      - Заместитель Руководителя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Закирович                 Премьер-Министра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Самакова                - Министр охраны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Айткуль Байгазиевна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Ашимов                  - первый вице-Министр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Нургали Садвакасович      минеральных ресурсов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Кусаинов                - вице-Министр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Абельгази Калиакпарович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Шамсутдинов             -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Рахметов                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Кусаинович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Орынбаев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 Турмаханович       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Представитель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(приглашается в зависимости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территориальной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принадлежности объекта).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- постановлением Правительства РК от 13 сентября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997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 марта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309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Комиссии в установленном законодательством порядке проводить конкурсы инвестиционных программ на получение права недропользования.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Правительства Республики Казахстан от 21 апреля 2001 года N 535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P010535_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 комиссии по проведению конкурсов инвестиционных программ на получение права недропользования";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Правительства Республики Казахстан от 27 декабря 2001 года N 1732 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P011732_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внесении изменений в постановление Правительства Республики Казахстан от 21 апреля 2001 года N 535".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