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c46f" w14:textId="c5ac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2001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2002 года N 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27 
декабря 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2002 год" следующее изменение:
     абзац третий пункта 9 исключить.
     2. Настоящее постановление вступает в силу со дня подписания.
     Премьер-Министр
     Республики Казахстан 
(Специалисты: Абрамова Т.М.,
              Мартина Н.А.)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