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db1" w14:textId="e5e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республиканскому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2002 года N 448. Утратило силу - постановлением Правительства Республики Казахстан от 22 августа 2003 года N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налогоплательщиков, подлежащих республиканскому мониторингу.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октября 1999 года N 1631  "О внедрении государственного мониторинга крупных налогоплательщиков";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2000 года N 1672  "О внесении изменений и дополнений в постановление Правительства Республики Казахстан от 30 октября 1999 года N 1631";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октября 2001 года N 1296  "О внесении изменений и дополнений в постановление Правительства Республики Казахстан от 30 октября 1999 года N 1631".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Министра государственных доходов Республики Казахстан Какимжанова З.Х.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2002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Утвержден                                                                        постановлением Правительства                                                                    Республики Казахстан                                                                     от 17 апреля 2002 года N 448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налогоплательщиков,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подлежащих республиканскому мониторингу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!Организационно-правовая !Наименование предприятия !    Регион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 форма           !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Открытое акционерное     "Айдабульский спиртзавод"  Акмолинская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Открытое акционерное     "Васильковский ГОК"        Акмолинская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Открытое акционерное     "Кокшетауские минеральные  Акмолинская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Открытое акционерное     "Асыл Су"                  Акмолинская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Открытое акционерное     "СНПС-Актюбемунайгаз"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Открытое акционерное     "Феррохром"          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Открытое акционерное     "Донской горно-      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обоготительный комбинат"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Открытое акционерное     "Актюбинский завод   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хромовых соединений"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Товарищество с           "Геом"               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Открытое акционерное     "Компания "Фудмастер"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Открытое акционерное     "Талгарспирт"        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Открытое акционерное     "Кайнар"             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Открытое акционерное     "Алматы-Канты"       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Товарищество с           "Галлахер Казахстан"       Алматинская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Открытое акционерное     "Алтын-Бидай"              Алматинская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Закрытое акционерное     "Винзавод Иссык"     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Открытое акционерное     "Филип Моррис Казахстан"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Товарищество с           "Тенгизшевройл"       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Открытое акционерное     "Атырауский           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нефтеперерабатывающий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Открытое акционерное     "Казахойл-Эмба"            Атырауская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Открытое акционерное     "Атыраубалык"              Атырауская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Закрытое акционерное     "Матин"                    Атырауская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Филиал компании          "Шлюмберже Лоджелко инк"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Филиал компании          "Свифт Техникал"      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Филиал корпорации        "Бектел интернешенел инк"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Филиал компании          "Паркер Дриллинг"     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Открытое акционерное     "Адиль"          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Закрытое акционерное     "Бипэк Авто"     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Закрытое акционерное     "Семей-Су"       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Товарищество с           "Ассоциация энергетических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систем "Шульбинская    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 гидроэлектростанция"       область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Открытое акционерное     "Казцинк"        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Товарищество с           "Ассоциация энергетических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систем "Усть-              Казахстанская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 Каменогорская              область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теплоэнергоцентраль"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Открытое акционерное     "Ульбинский      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металлургический       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завод"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Открытое акционерное     "Титано-магниевый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комбинат"                  Казахстанская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Открытое акционерное     "Жезкентский ГОК"    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Республиканское          "Казаэронавигация"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Закрытое акционерное     "Интергаз Центральная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Азия"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Открытое акционерное     "Рахат"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Закрытое акционерное     "Алматы Пауэр     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Консолидэйтед"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Открытое акционерное     Казахстанский     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торговый дом "Зангар"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Открытое акционерное     "Международный аэропорт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Закрытое акционерное     "Национальная атомная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компания "Казатомпром"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Товарищество с           "Кока-Кола Алматы 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Боттлерс"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 Открытое акционерное     "Текстильная компания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АХБК"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 Закрытое акционерное     "Алтел"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  Товарищество с           "GSM Казахстан ОАО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Казахтелеком"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 Товарищество с           "Кар-Тел"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  Закрытое акционерное     "Нурсат"          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Открытое акционерное     "Эл Джи Электроникс Алматы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Товарищество с           "Корпорация "Базис А"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Открытое акционерное     "Казнефтепродукт"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Открытое акционерное     "Азимут Энерджи Сервисез"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Закрытое акционерное     "Мунай-Импэкс"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Товарищество с           "Гелиос"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Товарищество с           "Раимбек Боттлерс"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Закрытое акционерное     "Корпорация "Акцепт"       г. Алматы/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Закрытое акционерное     "Алматыгорстрой"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Закрытое акционерное     "Национальная морская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судоходная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Казмортрансфлот"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Закрытое акционерное     "Мунай Транско"           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Закрытое акционерное     "Национальная компания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"КазМунайГаз"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Товарищество с           "Казахойл-Продактс"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Открытое акционерное     "Астанаэнергосервис"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Дочернее государственное "Инфраструктура"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Республиканское          "Казахстан темiр жолы"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Открытое акционерное     "KEGOC"      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Закрытое акционерное     "Эйр Казахстан"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Открытое акционерное     "Казахтелеком"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Закрытое акционерное     "КазТрансОйл"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Закрытое акционерное     "Продовольственная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контрактная корпорация"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Товарищество с           "Концерн Цесна-Астык"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Товарищество с           "Агроцентр Астана"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Закрытое акционерное     "Корпорация Цесна"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Товарищество с           "КазахТуркМунай"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Открытое акционерное     "Акбакайский горно-        Жамбылская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обогатительный комбинат"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 Открытое акционерное     "Тараз"                    Жамбылская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Открытое акционерное     "Кант"                     Жамбылская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Товарищество с           "БМ"                       Жамбылская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Открытое акционерное     "Уральский завод "Зенит"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Открытое акционерное     "Аксайгазсервис"       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Филиал акционерного      "Сайпем Казахстан филиал"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 "Сайпем С.п.А."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Закрытое акционерное     "Карачаганак петролеум 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оперейтинг Б.В."           Казахстанская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Филиал компании с        "Аджип Карачаганак Б.В."   Западно-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Казахстанская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Филиал компании          "Бритиш Газ Эксплорейшн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энд Продакшн Лимитед"      Казахстанская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Филиал компании          "Тексако Интернэшнл    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Петролеум"                 Казахстанская область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Филиал                   "Лукойл Оверсиз        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Карачаганак Б.В."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Товарищество с           "КТЖ Темiр жол Курылыс -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 Аксай"                     Казахстанская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                       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Открытое акционерное     "Корпорация Казахмыс" 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Открытое акционерное     "Испат-Кармет"             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Товарищество с           "Караганда Пауэр"     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Открытое акционерное     "Жайремский горно-    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обогатительный комбинат"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Товарищество с           "NОVА-Цинк"           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 Открытое акционерное     "Конфеты Караганды"   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Открытое акционерное     "Шубаркольский разрез"     Карагандинская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Товарищество с           "Караганда Терминал Мунай" 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Закрытое акционерное     "Эфес Караганда            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пивоваренный завод"   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 Открытое акционерное     "Соколовско-Сарбайское     Костанайская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горно-обогатительное      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объединение"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Открытое акционерное     "Джетыгаринский асбестовый Костанайская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горно-обогатительный      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комбинат "Костанайасбест"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Закрытое акционерное     "Арай"                     Костанайская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Открытое акционерное     "Баян Сулу"               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Открытое акционерное     "Харрикейн Кумколь Мунай"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Закрытое акционерное     "Тургай-Петролеум"       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Открытое акционерное     "Сыр-Шарабы"               Кызылординская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Товарищество с           "Казгермунай"            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Открытое акционерное     "Узеньмунайгаз"            Мангистауская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Открытое акционерное     "Мангистаумунайгаз"        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 Открытое акционерное     "Каражанбасмунай"          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Республиканское          "Актауский морской         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государственное          торговый порт"            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Товарищество с           "Арман"                    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Филиал                   "Тексако Норд Бузачи инк"  Мангистауская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 Закрытое акционерное     "Каракудук-Мунай"          Мангистауская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предприятие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Открытое акционерное     "Аксуйский завод           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 ферросплавов"         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Открытое акционерное     "Алюминий Казахстана"      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Товарищество с           "Богатырь Аксесс Комир"    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 Открытое акционерное     "Евразийская               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энергетическая корпорация"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 Товарищество с           "AES Экибастуз"           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Товарищество с           "Бастау-ЛТД"               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Закрытое акционерное     "Павлодарский             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нефтехимический завод"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Открытое акционерное     "Султан-элеватор-        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макаронно-мельничный       Казахстанская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комплекс"                                           область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Товарищество с           "Аксесс Энерго ТЭЦ 2"    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ограниченной                                    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                                   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 Закрытое акционерное     "Корпорация "Golden Grain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 Group"                     Казахстанская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 Открытое акционерное     "Шымкентнефтеоргсинтез"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Закрытое акционерное     "Дж.Т.И.Сентрал Эйжа"  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Открытое акционерное     "Энергоцентр-3"        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Открытое акционерное     "Химфарм"              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Закрытое акционерное     "Шымкентпиво"          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                                            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