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b597" w14:textId="ac4b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2002 года N 441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судебных решений и в соответствии со статьей 30 Закона Республики Казахстан от 15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2002 год" и постановлением Правительства Республики Казахстан от 18 сентября 1999 года N 1408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использования средств резерва Правительства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Казахстан, предусмотренного в республиканском бюджете на 2002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Министерству внутренних дел Республики Казахстан средства в сумме 2614515 (два миллиона шестьсот четырнадцать тысяч пятьсот пятнадцать) тенге для исполнения решений судов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Приложение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16 апреля 2002 года N 441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Перечень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судебных решений, подлежащих исполнению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 Наименование суда    !  Дата решения     ! Сумма за   !  Госпошлина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 !  суда (судебного  ! вычетом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 !      приказа)     ! гос.пошлины!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 !                   !  (тенге)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Суд Алматинского         от 23 октября         295680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района               2000 года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города Астаны           Гусманова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Кайрата Кабиевича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Суд Медеуского           от 26 января          2064048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района               2001 года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города Алматы            Савочкина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Константина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Витальевича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Суд города               от 12 мая             254787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Байконыра                1998 года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Кызылординской           Кудабаева Битимбая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                                          2614515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Общая сумма                                    2614515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Абрамова Т.М.,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