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c255" w14:textId="666c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января 2002 года N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2002 года N 43г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43 "Об утверждении паспортов республиканских бюджетных программ на 2002 год Министерства финансов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"2, 3, 4, 5, 33, 34, 51"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цифрами ", 52, 53, 54, 55, 56, 57, 58, 59, 60, 61, 62, 63, 64, 65, 66, 67, 68, 69, 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52, 53, 54, 55, 56, 57, 58, 59, 60, 61, 62, 63, 64, 65, 66, 67, 68, 69, 70 согласно приложению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18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"2 473 510 000 (два миллиарда четыреста семьдесят три миллиона пятьсот десять тысяч)" заменить словами "7 459 353 000 (семь миллиардов четыреста пятьдесят девять миллионов триста пятьдесят три тысячи)";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"от 11 января 2000 года N 48 "Об утверждении Положения о Министерстве финансов Республики Казахстан" заменить словами "от 3 сентября 2002 года N 962 "Некоторые вопросы Министерства финансов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цифру "889" заменить цифрой "1125";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цифру "5179" заменить цифрой "16148";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32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слова "Инженерным корпусом (Абая 48)" заменить словами "зданием Управления Казначейства по городу Астане".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2002 года N 43г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010 "Повышение квалификации и переподготовка кадров"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3 714 000 (три миллиона семьсот четырнадцать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профессионального уровня работников Налогового комитета Министерства финансов Республики Казахстан и его территориальных подразделений.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Задача бюджетной программы: повышение уровня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010        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переподго-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товка кадров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005  Повышение    Проведение обучающих 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квалификации программ-семинаров 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государст-   Количество семинаров в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венных       среднем - 7.  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служащих     Количество участников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одном семинаре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среднем - 28 человек.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обеспеченность налоговых органов Министерства финансов Республики Казахстан квалифицированными кадрами.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037 "Обеспечение финансовых органов нормативными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правовыми актами"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27 104 000 (двадцать семь миллионов сто четыре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2001 года "О республиканском бюджете на 2002 год";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февраля 2000 года N 344 "О дальнейших мерах по реализации Стратегии развития Казахстана до 2030 года";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2001 года N 1715 "О реализации Закона Республики Казахстан "О республиканском бюджете на 2002 год";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2000 года N 1706 "О концепции обучения государственных служащих";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года N 367 "О Плане мероприятий по реализации Программы действий Правительства Республики Казахстан на 2000-2002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о Министерстве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органов финансовой системы нормативными правовыми актами, литературой, необходимой для работы, повышение уровня профессионализма и правовой культуры сотрудников налоговых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своевременное обеспечение необходимой нормативно-правовой и другой литературой; печатание нормативных правовых актов и иной печатной продукции служебного характера; печатание ведомственных нормативных правовых актов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037        Обеспечение  1. Подготовка конкурс-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финансовых   ной документации на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приобретение:       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нормативными 1) периодических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правовыми    изданий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актами       правовых актов (подпис-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 около 10 изданий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центрального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нормативно-правовой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другой литературы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(закупка изданий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центрального аппарата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печатание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правовых актов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другой печатной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ции служебного харак-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тера (тираж около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45 000 экземпляров);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печатание 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венных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правовых 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информации (по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необходимости).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Печатание и приоб-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ретение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правовых актов,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числе, в среднем: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составлению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налоговой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- 8 000 экземпляров;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актов - 20 571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экземпляров.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Приобретение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актов для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 в среднем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693 экземпляра.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чения на CD-дисках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обновления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поддержания ранее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нормативно-правовой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базы "Юрист" на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мест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налоговых органах.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обеспеченность нормативными правовыми актами, иной литературой, печатной продукцией, необходимых в работе центрального аппарата и территориальных подразделений Министерства финансов Республики Казахстан, повышение профессионального уровня сотрудников.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039 </w:t>
      </w:r>
      <w:r>
        <w:br/>
      </w:r>
      <w:r>
        <w:rPr>
          <w:rFonts w:ascii="Times New Roman"/>
          <w:b/>
          <w:i w:val="false"/>
          <w:color w:val="000000"/>
        </w:rPr>
        <w:t xml:space="preserve">
"Исполнение обязательств "Карагандашахтуголь"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возмещению ущерба, нанесенного здоровью работников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ликвидированных шахт"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93 000 000 (девяносто три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июля 1996 года N 908 "О дополнительных мерах по финансово-экономическому оздоровлению предприятий Карагандинского угольного бассейна".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возмещение ущерба, нанесенного здоровью бывшим работникам акционерного общества закрытого типа "Карагандашахтуголь" (далее - АОЗТ "Карагандашахтуголь").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исполнение обязательств по погашению задолженности по возмещению ущерба, причиненного здоровью работников ликвидированных шахт АОЗТ "Карагандашахтуголь".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!раммы!прог-!(подпрограм-!раммы)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!раммы!мы)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039        Исполнение   Выплата сумм по возме-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обязатель-   щению ущерба нанесенно-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ств "Кара-   го здоровью работников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гандашахт-   быших шахт АОЗТ "Кара-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уголь" по    гандашахтуголь" общей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возмещению   численностью по состоя-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ущерба, на-  нию на 1 января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несенного    года - 1245 человек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здоровью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ликвидиро-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ванных шахт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погашение обязательств перед работниками АОЗТ "Карагандашахтуголь" общей численностью по состоянию на 1 января 2002 года - 1245 человек, согласно реестру кредиторов, утвержденному судом с целью погашения задолженности по регрессным искам.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079 "Выполнение функций лицензиаров"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16 220 000 (шестнадцать миллионов двести двадцать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12-13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 "Об аудиторской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1-8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11-26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лицензировании",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1995 года N 1894 "О реализации постановления Президента Республики Казахстан от 17 апреля 1995 года N 2201",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1999 года N 878 "Об утверждении Правил лицензирования аудиторской деятельности",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1999 года N 1258 "Правила лицензирования производства этилового спирта и алкогольной продукции, хранение и реализации этилового спирта, хранения и оптовой реализации алкогольной продукции (кроме пива), а также розничной торговли алкогольной продукции (кроме пива)",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о Министерстве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лицензирование аудиторской деятельности в Республике Казахстан, лицензирование деятельности по производству и обороту этилового спирта и алкогольной продукции, обеспечение максимально полного поступления акцизов в условиях жесткого государственного регулирования оборота этилового спирта 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регулирование аудиторской деятельности и выдача лицензий аудиторам и аудиторским организациям в Республике Казахстан; лицензирование деятельности в области производства и оборота этилового спирта и алкогольной продукции; контроль за оборотом этилового спирта и алкогольной продукции; сбор соответствующих налогов в бюджет; борьба с нелегальным производством и оборотом этилового спирта и алкогольной продукции; оптимизация оптовых складов алкогольного рынка.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079         Выполнение   1. Командировки, свя- 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функций      занные с:            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лицензиаров  1) участием в заседа-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ниях Квалификационной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комиссии по аттестации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кандидатов в аудиторы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(6 выездов);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2) проверкой соблюдения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квалификационных 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ваний и установленных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правил лицензиатами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(4 выезда);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3) участием в 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процессах по отзыву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приостановлению 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вия лицензии (11 выез-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4) доставкой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лицензий (1 выезд).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Закупка бланков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лицензий (300 бланков).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Закупка канцелярских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товаров для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функций (4 закупки).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Опубликование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средствах 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информации объявлений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о лицензиатах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(5 публикаций 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ликанских СМИ).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Проведение 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700 лицензиатов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предмет их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действующему законо-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дательству, из них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субъектов, 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щих оборот алкогольной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продукцией и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субъектов, осуществляю-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щих производство этило-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вого спирта и алкоголь-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продукции. Комплек-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лицензиатов.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 менее 4-х раз 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работ по юстировке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(наладке), остановке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 и пуску в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спиртоизмеряющих аппа-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ратов, установленных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действующих 18 спиртза-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водах.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Среднегодовое 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 командируемых - 120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 (1000 человеко/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6. Приобретение около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2 000 штук бланков 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сударственных лицензий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 соответствующие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лицензируемые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деятельности,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штук одноразовых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каторных пломб, 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лярских товаров, зап-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равка картриджей,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подписка на газеты,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журналы и другую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литературу (пищевая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промышленность, пиво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напитки, винодельческая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отрасль и другие).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7. Обслуживание и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ведение профилактичес-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кой работы систем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матизированного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объемов выработки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алкогольной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установленного на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ниях розлива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тий-производителей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алкогольной 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8. Оплата услуг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почтово-телеграфной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связи.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9. Размещение не реже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1-2 раз в квартал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объеме до 1000 кв. см.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официальных изданиях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 массовой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мации рекламной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мации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проведения конкурса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импорт этилового спирта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алкогольной 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10. Проведение до 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испытаний образцов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этилового спирта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алкогольной продукции,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вырабатываемых товаро-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производителями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лики и импортируемые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страну.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качества аудиторской деятельности, так как аудит является одним из неотъемлемых инструментов рыночной экономики, установление должного контроля за аудиторами и аудиторскими организациями, пополнение государственного бюджета (лицензионный сбор). Прогнозируемое количество производства этилового спирта и алкогольной продукции составит - 30 000 тысяч дал и прогнозируемое поступление соответствующих налогов в бюджет - 10 900 800 тысяч тенге.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201 </w:t>
      </w:r>
      <w:r>
        <w:br/>
      </w:r>
      <w:r>
        <w:rPr>
          <w:rFonts w:ascii="Times New Roman"/>
          <w:b/>
          <w:i w:val="false"/>
          <w:color w:val="000000"/>
        </w:rPr>
        <w:t xml:space="preserve">
"Материально-техническое обеспечение налоговых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252 308 000 (двести пятьдесят два миллиона триста восемь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N 645 "О создании специальной экономической зоны "Астана - новый город",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2002 года N 1102 "Вопросы Налогового комитета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надлежащих условий для успешного исполнения возложенных функциональных задач, поставленных Правительством Республики Казахстан перед налоговыми органами и Комитетом по работе с несостоятельными должниками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укрепление и развитие материально-технической базы налоговых органов Республики Казахстан и Комитета по работе с несостоятельными должниками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!раммы!рамм)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201        Материально- Приобретение служебных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техническое  зданий для 14 областных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обеспечение  налоговых комитетов,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налоговых    налоговых комитетов по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городам Астане, 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и их районных структур-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     ных подразделений,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здания для вновь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данного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специальной экономичес-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кой зоны "Астана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новый город", гаража.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Проведение 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ремонта зданий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областных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комитетов,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комитетов по городам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Астане, Алматы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районных 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Приобретение в среднем: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автотранспорта - 11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единиц, офисной мебели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- 18 комплектов, 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чих станций - 45 штук,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 АТС - 9 штук,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точников бесперебойного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питания - 18 штук,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серверы - 3 штуки,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музейного и архивного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оборудования,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для операционных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залов налоговых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тетов,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средств документирова-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и аудио-, видеоинфор-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мации, офисной,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низационной и 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техники - 30 штук.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потребности в материально-технических средствах и осуществление частичного ремонта зданий налоговых органов Министерства финансов Республики Казахстан.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501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информационных систем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1 075 553 000 (один миллиард семьдесят пять миллионов пятьсот пятьдесят три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1998 года N 4114 "О дальнейшем реформировании системы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года N 359 "О Государственной программе обеспечения информационной безопасности Республики Казахстан на 2000-2003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1998 года N 1059 "О реализации Проекта Модернизации Казначейства";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1999 года N 626 "Вопросы Комитета казначейства Министерства финансов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Министерства финансов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2002 года N 1102 "Вопросы Налогового комитета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информационно-телекоммуникационных систем Министерства финансов Республики Казахстан, техническая поддержка, сопровождение и текущая доработка программного обеспечения новой автоматизированной информационной системы казначейства (далее - казначейская система), а также обеспечение запасными частями, расходными материалами компьютерного оборудования, обеспечение функционирования информационных систем и телекоммуникаций общего назначения в Налоговом комитете Министерства финансов Республики Казахстан и его территориальных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сопровождение, администрирование и поддержка функционирующих и вводимых в действие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системно-технического обслуживания средств вычислительной и организационной техники, корпоративной телекоммуникационной сети, локально-вычислительных сетей системы министерства и структурированной кабельной системы Дома министерств;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безопасности вычислительной сети и защиты информации, в том числе при обработке закрытой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Web-сервера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запасными частями и расходными материалами вычислительных средств и оборудования Министерства финансов и его территориальных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функционирования в Комитете казначейства и его территориальных органах программного, технического и системного обеспечения информационных систем Казначейства в реальном режиме времени;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оптимизация конфигурации центрального сервера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настройка системных и программных параметров с целью оптимизации системы, то есть уменьшения времени реакции;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системное и прикладное программное обучение работников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конечных пользователей по работе в информационной системе, анализ сбойных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группой технического сопровождения компании "ORACLE" и компании "Colvir"; консультации пользователей по эксплуатации автоматизированной системы Казначейства "Баск-M", СУБД INFORMIX;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аварийных и сбойных ситуаций, возникающих при эксплуатации системы "Баск-М";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консультативной и практической помощи по восстановлению программного обеспечения и баз данных, разрушенных в результате аварийных и сбойных ситуаций или при отказе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возможных недоработок или ошибок программного обеспечения, выявленных в процессе эксплуатации системы "Баск-М";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доработка программного обеспечения без изменения принципов построения комплекса и структур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консультации и обучение персонала;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телекоммуникационной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и обслуживание средств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расходными материалами и запасными частями для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администрирование локально-вычислительной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тиражирование программного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сопровождение и обслуживание серверных комнат, в том числе услуги по монтажу и наладке оборудования, прокладке и оборудованию для локально-вычислительных сетей.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!раммы!рамм)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501        Сопровожде-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030   Сопровожде-  1. Приобретение услуг 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по сопровождению        октябрь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ционных      "Информационного Web-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       сервера Министерства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финансов Республики             (далее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     Казахстан" в сети               МФ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Интернет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по договору N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11.03.01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Приобретение услуг   фев-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обеспечению базой    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 "законодатель-  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ство" территориальных   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- 49 абонентов.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Централизованное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 запасными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частями и расходными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материалами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терства - 3390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компьютеров, 2417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принтеров.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Приобретение 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информационно-     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вычислительных услуг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сопровождению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Приобретение услуг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обеспечению информа-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безопасности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вычислительной сети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информации.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6. Приобретение услуг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администрированию и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системно-техническому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обслуживанию вычисли-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тельных средств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министерстве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профилактика;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ремонт;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проектирование;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монтаж вычислительных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сетей;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настройка оборудования;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установка, настройка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оперативное реагирова-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 на вызовы 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вателей и устранение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мелких отказов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оказание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пользователям;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информационно-телеком-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муникационных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сетей.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   501   031  Сопровожде-  1. Годовая техническая  Февраль,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инфор-   поддержка компании      апрель,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мационной    ORACLE в соответствии   июль,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с условиями контракта   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Казначейства MF/HP990324 от 19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1999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Получение определен- Февраль,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количества рабочих 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 технического обес- сентябрь,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печения от инженеров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Службы 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поддержки ORACLE: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начальный визит (ORA) 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начальное обследование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- 20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плановые визиты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ческого Менеджера - 24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квартальные 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Технического Менеджера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- 16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плановые визиты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листов - 12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квартальные визиты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специалистов - 8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обследование 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резервирования 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планирование 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параметров системы 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технический семинар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передаче знаний - 10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обследование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состояния системы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целью выявления потен-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циальных проблем - 15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аварийные вызовы - 40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поддержка функциональ-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ности стандартных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ложений ORACLE (252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рабочих дня).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Получение услуг      Февраль,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компании Colvir пo      март,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сопровождению системы 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"Баск-М":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замена версий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чения будет 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няться не реже 1 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месяц;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каждая замена версии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потребует 1 день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поддержки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горячей линии;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период закрытия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 рабочий день;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выполнение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управления сопровожде-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нием -18 рабочих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ческим специалистом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категории - 12 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ческим специалистом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 категории - 66 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ческим специалистом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 категории - 66 чел/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дней. </w:t>
            </w:r>
          </w:p>
        </w:tc>
      </w:tr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   501   032  Сопровожде-  1. Приобретение услуг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телекоммуникаций по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ционных сис- обеспечению связи между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тем, теле-   центральным аппаратом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коммуникаций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общего наз-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начения и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       его территориальными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налогового   подразделениями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администри-  договору с ОАО "Казах-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рования      телеком" N МГД 1505/1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31 мая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2. Техническое обслужи-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вание компьютерного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(700 сер-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веров, 12658 компьюте-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ров, 5081 принтеров);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ционных систем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Налоговом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подразделениях по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говору с ЗАО "Нацио-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нальные 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технологии"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1809/1 от 24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пилотного проекта  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"Электронные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налоговой отчетности"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инсталля-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ция, оказание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таций, внесение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 - 180 человеко-дней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ЗАО "New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1109/1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сентября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гарантированной дос-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тавки сообщений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инсталля-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ция, оказание 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таций, внесение изме-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программное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ние - 180 человеко-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 по договору с ЗАО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"New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1809/7 от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октября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5.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информации     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обеспечение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нирования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сертификации,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изменений и дополнений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программное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чение криптопровайдера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"ТумарСSР" - 1919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техническая поддержка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консультации - 300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календарных 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телепередачи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развитии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40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 Налогового комите-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ТОО "НИЛ Гамма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нологии" N МГД 1809/6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8 октября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6.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пилотного проекта  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дистанционного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тестирования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листов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Казахстан, его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ториальных органов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42,58 человеко-дней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ТОО "Глосса"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3005/4 от 21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2002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7. Сопровождение     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пилотного проекта   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информационной системы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"Ведомственные кадры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МГД РК" - 72 календар-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дня по договору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РГП "ЦИФС"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N МГД 1109/6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8 октября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8. Сопровождение прог-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раммного обеспечения  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"Лука-Бюджет" в Налого-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вом комитете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ства финансов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лики Казахстан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подразделениях,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конвертация баз данных,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оказание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- 540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инсталляция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Таможенном комитете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МГД РК - 1 комплект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ТОО "Фирма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ПлюсМикро" N 0312/2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7 декабря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9. Монтаж и наладка   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серверных 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комнат, необходимых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обслуживания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поддержки серверного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коммуникационного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в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вых комитетах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Павлодарской, Коста-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найской, Мангистауской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областям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 кондициониро-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вания, пожаротушения,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структурированной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кабельной системы,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электропитания,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контроля и 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доступа - 1120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человеко-дней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ТОО "ABS"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1809/4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10. Инсталляция и       Март -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техническая поддержка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трех приобретаемых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серверов для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и двух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11. Приобретение        Март-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запасных частей для     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обслуживания мультиме-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дийного центра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разъяснению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законодательства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комплект.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12. Приобретение        Март-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расходных материалов   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налоговых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 1765 принтеров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модели HP 1200.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13. Приобретение        Апрель-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расходных материалов и 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запасных частей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компьютерного,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никационного, сетевого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и сопутст-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вующего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 картриджей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5081 принтеров,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запасных частей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8000 компьютеров.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эффективная работа прикладного и системного обеспечения информационных систем Министерства финансов Республики, в том числе информационной системы Казначейства; своевременное исполнение республиканского бюджета и расчетно-кассового обслуживания местных бюджетов, мониторинга требованиями и обязательствами государства, своевременного формирования периодической бухгалтерской и контрольно-ревизионной отчетности, функционирования Web-сайтов Министерства, обеспечение информационной поддержки ведения финансово-хозяйственной деятельности; обеспечение бесперебойной работы  информационных систем, доставки сообщений, компьютерного, сетевого, коммуникационного оборудования.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503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налоговой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"Интегрированная налоговая информационная система" </w:t>
      </w:r>
      <w:r>
        <w:br/>
      </w:r>
      <w:r>
        <w:rPr>
          <w:rFonts w:ascii="Times New Roman"/>
          <w:b/>
          <w:i w:val="false"/>
          <w:color w:val="000000"/>
        </w:rPr>
        <w:t xml:space="preserve">
(ИНИС)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309 289 000 (триста девять миллионов двести восемьдесят девять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функционирование единой централизованной информационной налоговой системы в территориальных налоговых органах и центральном аппарате Налогового комитета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информационной налоговой интегрированной системы Республики Казахстан (далее по тексту - ИНИС РК), в том числе новых функций ("Учет доходов физических лиц, облагаемых у источника выплаты", "Регистрация плательщиков НДС. Система приема и обработки реестров счетов-фактур, выписанных с НДС", "Контроль и учет разовых талонов", "Учет сроков пребывания нерезидентов", "Отсрочка уплаты налогов", "Учет и контроль контрольно-кассовых машин", "Система мультимедийной связи по разъяснению налогового законодательства"; расширение функциональности компонентов ИНИС РК "Электронный контроль налогового аудита"; сопровождение серверных комнат, в том числе услуги по монтажу и наладке оборудования, прокладке и оборудованию для локально-вычислительных сетей; установка источников бесперебойного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503        Сопровожде-  Сопровождение системы   Январь,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ИНИС РК в части интег-  апрель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 рирования с информа-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налоговой    ционными системами в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том числе: внесение 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"Интегриро-  менений и дополнений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ванная       7738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налоговая    обучение 21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тора ИНИС РК, 304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ная система" циалистов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(ИНИС)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лект; подготовка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риалов для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ционных телепередач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налогоплательщиков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 развитии 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ТОО "Фирма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"ПлюсМикро" N МГД 1109/3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28 сентября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Сопровождение пилотно- 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 проекта информа- 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"Учет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доходов физических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лиц, облагаемых у 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точника выплаты",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сопровождение и адми-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нистрирование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- 180 человеко-дней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ЗАО "New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0611/4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21 ноября 2001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Сопровождение пилотно- 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 проекта информа- 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"Ре-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гистрация плательщиков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НДС. Система приема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обработки реестров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счетов-фактур, выпи-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санных с НДС",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 сопровождение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- 180 человеко-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дней по договору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ЗАО "New Age Techno-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logies" N МГД 1109/4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25 сентября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Сопровождение пилотно-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 проекта информа- 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 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мультимедийной связи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разъяснению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вого законодательства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- 3650 человеко-дней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ОАО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"Казахтелеком"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1809/5 от 12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Монтаж и наладка   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сервер-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комнат, необхо-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димых для обслужива-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и 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серверного, коммуни-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кационного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в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комитетах по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на 2 объектах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числе: систем конди-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ционирования; пожаро-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тушения; структуриро-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ванной кабельной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темы; системы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тропитания;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ограничения доступа.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300       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жестких дисков для      раль -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увеличения объема       март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хранения архивной ин-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формации на серверах.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Сопровождение компо-   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ненты ИНИС РК "Элек-    раль -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тронный контроль на-    декабрь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логового аудита", в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числе: доработка,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программное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чение - 1130 человеко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-дней;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компл.; обучение - 21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администратора,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специалистов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вого комитета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органов; 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материалов для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мационных телепередач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налогоплательщи-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ков о развитии сис-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Сопровождение разра-    Июнь-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батываемых компонент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ИНИС РК - 4 системы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("Контроль и учет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разовых талонов",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"Отсрочка уплаты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налогов", "Учет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контроль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кассовых машин",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"Учет сроков пребы-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нерезидентов").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Работы по установке     Август-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дополнительных мест 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локально-вычислитель-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сети в Налоговом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комитете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Астана на 20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Работы по установке     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настройке серверов  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- 10 штук.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услуг      Март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установке 2-х    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источников беспере-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бойного питания в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двух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органах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сопровождение, автоматизация процессов налогового администрирования, повышение качества и оперативности информации, создание серверных помещений в территориальных органах Налогового комитета Министерства финансов Республики Казахстан для бесперебойной работы информационных систем, доставки сообщений, компьютерного, сетевого, коммуникационного оборудования в Налоговом комитете Министерства финансов Республики Казахстан и его территориальных подразделениях.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504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"Мониторинг крупных предприятий"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25 546 000 (двадцать пять миллионов пятьсот сорок шесть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2001 года "О государственном контроле при применении трансфертных цен";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2002 года N 448 "Об утверждении перечня налогоплательщиков, подлежащих республиканскому мониторингу";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государства. Постоянное отслеживание обоснованности расчетов налогооблагаемого дохода, начисления налогов и платежей, контроль их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программного обеспечения; организация системы защиты информации при поступлении отчетов от крупных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504        Сопровожде-  Сопровождение и расши-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инфор-   рение функциональности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мационной    системы "Мониторинг    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крупных предприятий", в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"Мониторинг  том числе подключение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крупных      внешним источникам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предприятий" информации по рыночным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ценам на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товаров,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государственному конт-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ролю при применении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трансфертных цен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международных, деловых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операциях - 1 система.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Сопровождение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информации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органов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дополнений в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ное обеспечение крипто-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провайдера "Тумар CSP"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- 13324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ТОО "НИЛ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Гамма технологии"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1809/6 от 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государства, выявление скрытых резервов в части поступления налогов и других обязательных платежей в бюджет от крупных налогоплательщиков.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505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"Контроль за оборотом и производством акцизной продукции"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6 720 000 тенге (шесть миллионов семьсот двадцать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2000 года N 339 "О программе по усилению государственного регулирования оборота нефтепродуктов на территории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контроля за производством и оборотом акцизной продукции предприятий, имеющих лицензии на соответствующие виды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системы "Контроль за оборотом и производством акцизной продукции"; прокладка локально-вычислительной сети в территориальных подразделениях Налогового комитета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505        Сопровожде-  Сопровождение информа-  Июнь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ционной системы "Конт-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 сис- роль за оборотом и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темы "Конт-  производством акцизной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роль за      продукции",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оборотом и   администрирование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производст-  данных,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вом акцизной отчетности - 1 система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продукции"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Прокладка локально-    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вычислительной сети в   август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под-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разделениях Налогового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- 10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20 пользователей.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функционирование информационной системы "Контроль за оборотом и производством акцизной продукции", получение оперативной и достоверной информации в целях анализа и контроля производства и оборота алкогольной продукции, табачной продукции и нефтепродуктов.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506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реестр налогоплательщиков 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налогообложения Республики Казахстан"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39 033 000 (тридцать девять миллионов тридцать три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529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функционирования системы "Государственный реестр налогоплательщиков и объектов налогообложения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сопровождение системы; установка интерфейсов с уполномоченными органами (органами статистики, органами, осуществляющими государственную регистрацию юридических и физических лиц, объектов налогообложения, выдающими документы разрешительного и регистрационного характера и другими уполномоченными органами, определяемыми Правительством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506        Сопровожде-  Сопровождение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ние информа- ционной системы "Госу-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ционной      дарственный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системы     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"Государст-  объектов налогообложе-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венный       ния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реестр нало- стан" в том числе,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гоплательщи- вертация регистрацион-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ков и объек- ных данных ИНИС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тов налого-  реестров непроизводст-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обложения    венных платежей, прием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и обработка 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клиентских приложений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поставщиков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администрирование 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данных,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отчетности, анализ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мониторинг данных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 система;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установка интерфейсов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уполномоченными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ганами (органами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тистики, органами,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осуществляющими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дарственную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цию юридических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физических лиц,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 налогообложения,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выдающими 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разрешительного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характера и другими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уполномоченными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нами, определяемыми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Правительством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лики Казахстан)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48 объектов.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Работы по установке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настройке серверов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налоговых комитетов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пилотных зон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 штук.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бесперебойное функционирование информационной системы "Государственный реестр налогоплательщиков и объектов налогообложения Республики Казахстан", получение информации от уполномоченных органов (органов статистики, органов, осуществляющих государственную регистрацию юридических и физических лиц, объектов налогообложения, выдающих документы разрешительного и регистрационного характера и других уполномоченных органов, определяемых Правительством Республики Казахстан).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информационных систем органов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финансов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505 787 000 (пятьсот пять миллионов семьсот восемьдесят 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1998 года N 4114 "О дальнейшем реформировании системы государственных органов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2000 г. N 359 "О Государственной программе обеспечения информационной безопасности Республики Казахстан на 2000-2003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г. N 427 "О мерах по улучшению работы государственного аппарата, борьбе с бюрократизмом и сокращению документооборота";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2000 г. N 367 "О плане мероприятий по реализации Государственной Программы действий Правительства Республики Казахстан на 2000-2002 годы";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сентября 2002 года N 962 "Некоторые вопросы Министерства финансов Республики Казахстан";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2002 года N 1102 "Вопросы Налогового комитета Министерства финансов Республики Казахстан"; Программа информатизации Министерства финансов Республики Казахстан на 2000-2002 гг., утвержденная приказом Министерства финансов Республики Казахстан от 23 октября 2000 г. N 459.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комплексной информатизации, направленной на достижение современного уровня информатизации бюджетных процедур, а также обеспечение своевременной модернизации и оснащение средствами вычислительного, коммуникационного, сетевого оборудования и организационной техники, системного программного обеспечения, интегрирование информационных систем и обеспечение защиты информации, создание и развитие информационных систем и телекоммуникаций общего назначения в Налоговом комитете Министерства финансов Республики Казахстан и его территориальных подразделениях.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разработка и развитие автоматизированных систем финансовых расчетов (АСФР) и интегрированной системы управления финансово-хозяйственной деятельностью государственных учреждений, создание базы данных (информационных ресурсов) общего пользования, закупка лицензионного системного программного обеспечения и программных средств защиты информации и их технической поддержки, а также закупка вычислительного, сетевого оборудования, организационной техники и аппаратно-программных средств защиты информации в соответствии с Программой информатизации Министерства финансов Республики Казахстан, создание пилотных проектов информационных систем "Электронные формы налоговой отчетности", "Система гарантированной доставки сообщений для налогоплательщиков Республики Казахстан", "Ведомственные кадры", "Центр дистанционного обучения"; приобретение оборудования для серверных помещений в налоговых комитетах; приобретение серверов для пилотной зоны "Информационная налоговая интегрированная система - 2".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 рамм)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600       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030  Создание     1. Закупка вычислитель- Фев-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ного, сетевого оборудо- раль -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   вания и оргтехники для  апрель;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органов      обновления парка ком-   Октябрь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Министерства пьютерной техники в     - де-   (далее-МФ РК)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финансов     условиях внедрения      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   средств управления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    сурсами и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систем, в том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ле: 400 персональных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компьютеров, 20 Note-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Book, 69 принтеров,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160 блоков бесперебой-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питания, 18 мно-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жительных аппаратов,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12 факсов, 26 сканеров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планшетных, сетевое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областных подразделе-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ний министерства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сопутствующие товары.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2. Закупка средств      Март-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управления и мониторин- 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 сети и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защиты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3. Закупка серверного   Апрель-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оборудования и систем-  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(два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лекта)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4. Приобретение услуг   В тече-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разработке и разви-  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тию автоматизированных 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 финансовых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четов и системы 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ления финансово-хозяй-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ственной деятельностью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госучреждения 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ветствии с Программой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информатизации МФ РК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5. Закупка услуг по     1-ое   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проектированию, монтажу полуго-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локальных вычислитель-  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систем, установке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настройке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станций и клиентского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для системы казна-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чейства.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031  Создание     1. Приобретение обору-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развитие   дования для серверных   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комнат в налоговых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ных систем,  митетах по Павлодарс-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телекоммуни- кой, Костанайской,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каций общего Мангистауской областям: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назначения   система кондиционирова-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систем     ния - 3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налогового   система газового пожа-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администри-  ротушения и 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рования      сигнализации - 3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структурированная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бельная система RIT SCS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категории 5-3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 электропитания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- 3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 котроля и 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ниченного доступа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 системы по договору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ТОО "ABS" N МГД 1809/4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21 ноября 2001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2. Разработка пилотного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проекта информационной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"Электронные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формы налоговой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ности" - 1 система,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числе: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и внедрение на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объектах; 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на CD-диски - 65054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штук; подготовка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риалов для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телепередач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создании и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и 5 видеороли-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ков длительностью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секунд по договору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ЗАО "New Age Techno-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logies" N МГД 1109/1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25 сентября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3. Разработка пилот-  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проекта информа- 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гаран-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тированной доставки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сообщений для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плательщиков 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разделений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- 1 система,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 программного обес-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печения;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лект; обучение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циалистов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разделений - 25 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ловек; 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чения на CD-диски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100030 штук;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товка материалов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информационных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передач для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плательщиков о соз-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дании и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ЗАО New Age Techno-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logies»N МГД 1809/7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3 октября 2001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4. Разработка пилот-  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проекта "Ведом-    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ственные кадры"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внедрение на 5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ции - 1 комплект;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ственных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 - 115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телепередач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создании и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РГП "ЦИФС"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1109/6 от 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2002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5. Разработка пилот-    Январь-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проекта информа-   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"Центр дистанционного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обучения и тестирова-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персонала"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внедрение на 3 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документа-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ции - 1 комплект;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ственных доходов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 - 57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человек;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информационных теле-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передач для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плательщиков 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нии и развитии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"Глосса" N МГД 3005/4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от 21 июня 2002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6. Приобретение и       Февраль- МФ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оплата по договору      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трех серверов для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двух его территориаль-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ных подразделений.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современного уровня информатизации бюджетных процедур, требований и обязательств государства на базе новых технологических решений и инструментальных средств, а также обеспечение эффективного управления и мониторинга ресурсами вычислительной сети и защиты информации. Уровень модернизации вычислительной техники составит 19,1%, процент пополнения вычислительного парка составит 4,7%. Автоматизация процессов налогового администрирования, повышение качества и оперативности информации, обеспечение защиты и гарантированной доставки сообщений (информации), создание серверных помещений в территориальных налоговых комитетах Министерства финансов Республики Казахстан для бесперебойной работы информационных систем, доставки сообщений, компьютерного, сетевого, коммуникационного оборудования в Налоговом комитете Министерства финансов Республики Казахстан и его территориальных подразделениях.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603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налоговой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"Интегрированная налоговая информационная система" </w:t>
      </w:r>
      <w:r>
        <w:br/>
      </w:r>
      <w:r>
        <w:rPr>
          <w:rFonts w:ascii="Times New Roman"/>
          <w:b/>
          <w:i w:val="false"/>
          <w:color w:val="000000"/>
        </w:rPr>
        <w:t xml:space="preserve">
(ИНИС)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425 475 000 (четыреста двадцать пять миллионов четыреста семьдесят пять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централизованной информационной налоговой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расширение информационной налоговой интегрированной системы Республики Казахстан (далее - ИНИС РК); расширение компоненты системы ИНИС РК: "Учет доходов физических лиц, облагаемых у источника выплаты", "Регистрация плательщиков НДС. Система приема и обработки реестров счетов-фактур, выписанных с НДС"; разработка компоненты системы ИНИС РК: "Контроль и учет разовых талонов", "Учет и контроль отсрочек уплаты платежей", "Учет и контроль контрольно-кассовых машин", "Учет сроков пребывания нерезидентов"; обеспечение налоговых комитетов компьютерным оборудованием, сканерным оборудованием для обработки электронных форм, обеспечение оборудованием серверных помещений, для построения структурированной кабельной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603        Развитие     Приобретение системного I квар-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программного обеспече-  тал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налого-  ния Informix Dynamic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вой системы  Server 9.3, Informix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"Интегриро-  Dynamic Server 9.3WE,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ванная на-   Informix 4GL 7.3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логовая      договору с ТОО "Фирма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"ПлюсМикро"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ная система" 1109/3 от 28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(ИНИС)       2001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Расширение компоненты 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ИНИС РК "Учет доходов   апрель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физических лиц, обла-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гаемых у источника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выплаты" - 1 система,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разработ-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 программного 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чения;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документации - 1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лект; обучение специа-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листов - 315 человек,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тиражирование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CD-диски - 100000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телепередач для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гоплательщиков 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витии системы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ЗАО "New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0611/4 от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ноября 2001 года.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Расширении компоненты 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ИНИС РК "Регистрация    апрель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плательщиков НДС.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 приема и обра-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ботки реестров счетов-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фактур, выписанных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НДС" - 1 система,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том числе: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программного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ния; разработка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ментации - 1 компл.;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- 128 человек; тиражи-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рование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на CD-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диски - 100000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ционных телепередач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налогоплательщиков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5 видеороликов дли-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тельностью 30 секунд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ЗАО "New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Age Technologies"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N МГД 1109/4 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сентября 2001 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25 скане- 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ров для обработки       май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электронных форм по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договору с ЗАО  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"Glotur" N 1809/2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 октября 2001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дополнительного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шения от 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Разработка новых     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компонент ИНИС РК-4 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 ("Контроль и          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учет разовых талонов",          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"Отсрочка уплаты   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налогов", "Учет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контроль контрольно-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кассовых машин", "Учет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сроков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нерезидентов").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Приобретение оборудо-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для серверных 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комнат Налогового              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по Алматин-            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ской области: систем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кондиционирования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системы;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пожаротушения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структурированной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кабельной системы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 электропитания,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контроля и ограничения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доступа - 2 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 Приобретение источни- 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ков бесперебойного  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питания для серверных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помещений в 2-х терри-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ториальных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- 2 штуки.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кондицио-  Март-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неров для серверного    июнь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помещения в центральном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аппарате Налогового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- 4 штуки.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рабочих    Май-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станций для террито-    июль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риальных органов 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Налогового комитета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25 штук и клавиатурных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переключателей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 штук.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оборудо-   Август-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вания для расширения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локально-вычислитель-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сети в Налоговом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комитете по городу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Астана на 20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мест.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сервера    Август-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налоговых комите-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 пилотных зон -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8 штук.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автоматизация процессов налогового администрирования, повышение качества и оперативности информации.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604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"Мониторинг крупных предприятий"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6 496 000 (шесть миллионов четыреста девяносто шесть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января 2001 года "О государственном контроле при применении трансфертных цен";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апреля 2002 года N 448 "Об утверждении перечня налогоплательщиков, подлежащих республиканскому мониторингу",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2001 года N 788 "Об утверждении Перечня официальных источников информации по рыночным ценам на отдельные виды товаров, подлежащих государственному контролю при применении трансфертных цен в международных деловых операциях".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прозрачности финансово-хозяйственной деятельности крупных налогоплательщиков на основе анализа электронных отчетов и форм, предоставляемых ежемесячно территориальными налоговыми комитетами. Постоянное отслеживание обоснованности расчетов налогооблагаемого дохода, начисления налогов и платежей, контроль их уплаты.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развитие системы "Мониторинг крупных предприятий" в части развития системы защиты информации при передаче информации от крупных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604        Развитие     Развитие системы защиты I квар-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информации налоговых      тал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органов Министерства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"Мониторинг  финансов Республики 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крупных      Казахстан,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предприятий" разработка 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обеспечения криптопро-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вайдера "Тумар CSP"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4214 человеко-дней;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договору с ТОО "НИЛ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Гамма технологии" N МГД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1809/6 от 8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2001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сбор информации с предприятий, крупных налогоплательщиков для построения государственной налоговой и экономической политики государства, выявление скрытых резервов в части поступления налогов и других обязательных платежей в бюджет от крупных налогоплательщиков.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605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"Контроль за оборотом и производством акцизной продукции"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14 068 000 (четырнадцать миллионов шестьдесят восемь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1999 года "О государственном регулировании производства и оборота этилового спирта и алкогольной продукции";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2000 года N 339 "О программе по усилению государственного регулирования оборота нефтепродуктов на территории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контроля за производством и оборотом акцизной продукции предприятий, имеющих лицензии на соответствующие виды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развитие системы "Контроль за оборотом и производством акцизной продукции"; обеспечение территориальных подразделений Налогового комитета Министерства финансов Республики Казахстан коммуникационным оборудованием для прокладки локально-вычислительной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605        Развитие     Развитие информационной Июнь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системы "Контроль за  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оборотом и производст-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"Контроль за вом акцизной продукции",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оборотом и   в том числе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производст-  системы по контролю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вом акцизной оборотом и производст-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продукции"   вом нефтепродуктов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табачных изделий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система.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коммуника-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ционного оборудования   август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прокладки локально-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вычислительной сети в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территориальных подраз-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делениях Налогового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финансов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Казахстан - 10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 20 пользователей.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двух       Август-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серверов для налоговых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комитетов пилотных зон.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сквозной контроль на всех стадиях производства и оборота подакцизной продукции (алкогольной продукции, табачной продукции и нефтепродуктов), легализация производства и упорядочение рынка подакцизной продукции, обеспечение своевременности и полноты уплаты налогов по подакцизной продукции. 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606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"Государственный реестр налогоплательщиков и объектов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налогообложения Республики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233 022 000 (двести тридцать три миллиона двадцать две тысячи)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529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 (Налоговый Кодекс)";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контроль над правильностью исчисления и своевременностью уплаты налогов и других обязательных платежей в бюджет, а также определения налогооблагаемой базы Республики Казахстан на основе информации, поступающей в Налоговый комитет Министерства финансов Республики Казахстан от территориальных налоговых комитетов и уполномоченных органов (органов статистики, органов, осуществляющих государственную регистрацию юридических и физических лиц, объектов налогообложения, выдающих документы разрешительного и регистрационного характера и других уполномоченных органов, определяемых Правительством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расширение функций информационной системы "Государственный реестр налогоплательщиков и объектов налогообложения Республики Казахстан"; увеличение мощности серверного оборудования; создание хранилища данных Государственного реестра налогоплательщиков и объектов налогообложения Республики Казахстан; изменение программной платформы; обеспечение защиты информации; обеспечение серверами налоговых комитетов пилотных зон.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606        Развитие     Расширение функций      Июнь 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информационной системы  декабрь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"Государственный реестр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"Государст-  налогоплательщиков и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венный       объектов налогообложе-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реестр нало- ния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гоплатель-   стан",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щиков и      система анализа - 1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объектов     система.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налогообло-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Увеличение мощности     Сен-  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серверного оборудования тябрь -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изменение программной ноябрь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платформы информацион-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ной налоговой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"Государственный реестр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налогоплательщиков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объектов налогообложе-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стан" - 1 комплект.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серверов   Апрель-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налоговых комитетов июль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пилотных зон - 10 штук.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       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Приобретение источников 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бесперебойного питания 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налоговых комитетов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- 7 штук.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аналитической системы, позволяющей контролировать правильность исчисления и своевременность уплаты налогов и других обязательных платежей в бюджет.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607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"Электронные формы налоговой отчетности"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105 350 000 (сто пять миллионов триста пятьдесят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68, 69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 (Налоговый Кодекс)".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повышение уровня соблюдения налогового законодательства, улучшение налогового администрирования, повышение собираемости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системного программного обеспечения для распознавания рукописного текста при приеме и обработке электронных форм налоговой отчетности методом сканирования; обучение специалистов Налогового комитета Министерства финансов Республики Казахстан и его территориальных подразделений работе с системой "Электронные формы налоговой отчетности"; тиражирование программного обеспечения на CD-диски для налогоплательщиков; подготовка материалов для информационных телепередач.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         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   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607        Создание     Приобретение лицензион- Январь-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информацион- ного программного       май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ной системы  обеспечения распознава-     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"Электронные ния рукописного текста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формы        ABBYY FormReader 4.1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налоговой    для пилотного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отчетности"  информационной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"Электронные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налоговой отчетности;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разработка документации;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обучение 117 специалис-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тов Налогового 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Министерства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его территориальных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подразделений;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тиражирование программ-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ного обеспечения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134946 CD-дисков;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подготовка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для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телепередач по договору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 ЗАО "New Age Techno-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logies" N МГД 1109/1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25 сентября 2001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прием налоговой отчетности с помощью Internet, электронной почты, электронного сканирования стандартных форм на бумажном носителе, оптимизация заполнения и обработки деклараций, упрощение сдачи налоговых деклараций налогоплательщиками, усовершенствование налогового администрирования.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702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процедур реорганизации и банкротства"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5 000 000 (пять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94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осуществление процедур банкротства несостоятельных должников.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исковая работа налоговых органов с неплатежеспособными должниками в целях погашения задолженности по налогам и другим обязательным платежам в бюджет в рамках реализации действующего законодательства о банкротстве.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!программы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!раммы!прог-!(подпрограм-!раммы)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!раммы!мы)  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702        Проведение   Размещение в средствах 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процедур     массовой информации в   ние 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реорганиза-  среднем 1600 объявлений года 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ции и        о возбуждении произ-  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банкротства  водства по делу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банкротстве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прекращение налоговых обязательств несостоятельных налогоплательщиков, сокращение задолженности и увеличение поступлений в бюджет.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703 </w:t>
      </w:r>
      <w:r>
        <w:br/>
      </w:r>
      <w:r>
        <w:rPr>
          <w:rFonts w:ascii="Times New Roman"/>
          <w:b/>
          <w:i w:val="false"/>
          <w:color w:val="000000"/>
        </w:rPr>
        <w:t xml:space="preserve">
"Печатание акцизных и учетно-контрольных марок, </w:t>
      </w:r>
      <w:r>
        <w:br/>
      </w:r>
      <w:r>
        <w:rPr>
          <w:rFonts w:ascii="Times New Roman"/>
          <w:b/>
          <w:i w:val="false"/>
          <w:color w:val="000000"/>
        </w:rPr>
        <w:t xml:space="preserve">
свидетельств и патентов"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25 000 000 (двадцать пять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371, </w:t>
      </w:r>
      <w:r>
        <w:rPr>
          <w:rFonts w:ascii="Times New Roman"/>
          <w:b w:val="false"/>
          <w:i w:val="false"/>
          <w:color w:val="000000"/>
          <w:sz w:val="28"/>
        </w:rPr>
        <w:t xml:space="preserve">374, </w:t>
      </w:r>
      <w:r>
        <w:rPr>
          <w:rFonts w:ascii="Times New Roman"/>
          <w:b w:val="false"/>
          <w:i w:val="false"/>
          <w:color w:val="000000"/>
          <w:sz w:val="28"/>
        </w:rPr>
        <w:t xml:space="preserve">549 </w:t>
      </w:r>
      <w:r>
        <w:rPr>
          <w:rFonts w:ascii="Times New Roman"/>
          <w:b w:val="false"/>
          <w:i w:val="false"/>
          <w:color w:val="000000"/>
          <w:sz w:val="28"/>
        </w:rPr>
        <w:t>Кодекса Республики Казахстан от 12 июня 2001 года "О налогах и других обязательных платежах в бюджет" (Налоговый кодекс); статьи 9-11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1997 года "Об индивидуальном предпринимательстве".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полного охвата налогоплательщиков, занимающихся индивидуальным предпринимательством на основе свидетельств и патентов, юридических лиц-сельхозтоваропроизводителей, а также лиц, занимающихся отдельными видами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выдача налоговыми органами налогоплательщикам свидетельств, патентов.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!раммы!рамм)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  703        Печатание    Изготовление и приобре- В тече-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акцизных и   тение бланков в среднем  ние  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учетно-      в количестве 6 122,7  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контрольных  тысяч штук, в том числе: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марок,       свидетельств о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свидетельств ственной регистрации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и патентов   964 тысяч штук; патентов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и бланков строгой 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ности - 5 158,7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штук.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рост поступлений от хозяйствующих и зарегистрированных субъектов предпринимательской деятельности на 10%, недопущение отсутствия регистрации налогоплательщиков, осуществляющих отдельные виды предпринимательской деятельности.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января 2002 года N 43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705 </w:t>
      </w:r>
      <w:r>
        <w:br/>
      </w:r>
      <w:r>
        <w:rPr>
          <w:rFonts w:ascii="Times New Roman"/>
          <w:b/>
          <w:i w:val="false"/>
          <w:color w:val="000000"/>
        </w:rPr>
        <w:t xml:space="preserve">
"Оценка, хранение и реализация имущества, поступившего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собственность государства по отдельным основаниям"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80 000 000 (восемьдесят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29-31, </w:t>
      </w:r>
      <w:r>
        <w:rPr>
          <w:rFonts w:ascii="Times New Roman"/>
          <w:b w:val="false"/>
          <w:i w:val="false"/>
          <w:color w:val="000000"/>
          <w:sz w:val="28"/>
        </w:rPr>
        <w:t xml:space="preserve">40, </w:t>
      </w:r>
      <w:r>
        <w:rPr>
          <w:rFonts w:ascii="Times New Roman"/>
          <w:b w:val="false"/>
          <w:i w:val="false"/>
          <w:color w:val="000000"/>
          <w:sz w:val="28"/>
        </w:rPr>
        <w:t xml:space="preserve">41, </w:t>
      </w:r>
      <w:r>
        <w:rPr>
          <w:rFonts w:ascii="Times New Roman"/>
          <w:b w:val="false"/>
          <w:i w:val="false"/>
          <w:color w:val="000000"/>
          <w:sz w:val="28"/>
        </w:rPr>
        <w:t xml:space="preserve">43-56, </w:t>
      </w:r>
      <w:r>
        <w:rPr>
          <w:rFonts w:ascii="Times New Roman"/>
          <w:b w:val="false"/>
          <w:i w:val="false"/>
          <w:color w:val="000000"/>
          <w:sz w:val="28"/>
        </w:rPr>
        <w:t xml:space="preserve">74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"Об исполнительском производстве и статусе судебных исполнителей";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N 471 "О мерах по обеспечению функционирования новой системы судебного администрирования";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учета, оценки и реализации конфискованного, бесхозяйного имущества, перешедшего по праву наследования к государству, кладов, находок, а также изделий из драгоценных металлов и драгоценных камней, утвержденная приказом Министра финансов Республики Казахстан от 10 октября 1994 года N 250 "а";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N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полного поступления в бюджет средств от дальнейшего использования имущества, поступившего в собственность государства по отдельным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оплата услуг, связанных с оценкой, транспортировкой, складированием, хранением, пересылкой и иными затратами по реализации имущества, перешедшего в собственность государства по отдельным основаниям.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!Код  !Код  !Наименование!Мероприятия по реализа-!Сроки 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!прог-!под- !программ    !ции программы (подпрог-!реали-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!раммы!прог-!(подпрог-   !раммы)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!раммы!рамм)       !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 5           !    6  !     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 705         Оценка, хра- Выявление, осмотр,       В те-  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нение и реа- оценка имущества должни- чение 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лизация иму- ка; организация и про-   года  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щества, пос- ведение описи и ареста         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тупившего    имущества должника,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в собствен-  перевозка и 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ность госу-  такого имущества;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дарства по   лизация арестованного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отдельным    имущества.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 основаниям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Оплата расходов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оценку, хранение,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сертификацию, эксперти-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зу, транспортировку,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уничтожение, реализацию,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пересылку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перешедшего в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ность государства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состоянию на 1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2002 года общей стоимос-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тью 494 053 тысяч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в том числе: 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бумаги - 298 800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тенге, спирт, спиртосо-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держащая жидкость,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алкогольная продукция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111 361,8 тысяч тенге,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а также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которое поступит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собственность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ства по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основаниям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 2002 года.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пополнение доходной части республиканского бюджета средствами от реализации конфискованного имущества, обеспечение исполнения судебных решений. Поступление в бюджет средств от реализации имущества, поступившего в собственность государства по отдельным основаниям, в размере 150 000 000 тенге.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