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461b" w14:textId="f3a4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11 января 2002 года N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2002 года N 43б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января 2002 года N 43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на 2002 год Министерства финансов Республики Казахстан"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дополнить цифрами 47, 48, 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приложениями 47, 48, 49 согласно приложениям 1, 2, 3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25 апреля 2002 года N 43б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"Приложение 47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11 января 2002 года N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финансов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Паспорт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441 "Целевые трансферты областным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областей, на территории которых расположены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летно-испытательные полигоны и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космодрома "Байконур", для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адресной социальной помощи населению"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305 000 тысяч тенге (триста пять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16 Закона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постановление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2002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социальная поддержка населения,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проживающего на территориях, на которых расположены летно-испытательные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полигоны и комплекс космодрома "Байконур".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финансовая поддержка областных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бюджетов, на территории которых расположены летно-испытательные полигоны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 космодрома "Байконур", в целях оказания населению адресной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441        Целевые       Обеспечение выделения     2002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трансферты    средств из республиканс-  год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областным     кого бюджета в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бюджетам, на  областные бюджеты в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территории    соответствии с решением         Акимы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которых       Правительства                   Акмолинской,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расположены   Республики Казахстан            Актюбинской,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летно-испы-                                   Атырауской,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тательные                                    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полигоны и                                    Казахстанской,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комплекс                                      Жамбылской,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космодрома                                   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"Байконур",                                   Казахстанской,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для оказания                                  Карагандинс-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адресной                                      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социальной                                    Костанайской,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помощи                                        Кызылординс-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населению                                     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Павлодарской,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оказание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адресной социальной помощи населению территорий, на которых расположены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летно-испытательные полигоны и комплекс космодрома "Байконур"".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2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25 апреля 2002 года N 43б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"Приложение 48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11 января 2002 года N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финансов Республики Казахстан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443 "Целевые трансферты Кызылординскому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областному бюджету для оказания адресной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социальной помощи населению Аральского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Казалинского районов"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200 000 тысяч тенге (двести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постановление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2002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социальная поддержка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Аральского и Казалинского районов Кызылординской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финансовая поддержка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 Кызылординской области в целях оказания населению Аральского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Казалинского районов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443        Целевые       Обеспечение выделения     2002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трансферты    средств из                год  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Кызылординс-  республиканского бюджета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кому          в областной бюджет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областному    Кызылординской области         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бюджету для                                   Кызылординс-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оказания                                      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адресной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населению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Аральского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Казалинского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районов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оказание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адресной социальной помощи населению Аральского и Казалинского районов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Кызылординской области."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3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25 апреля 2002 года N 43б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"Приложение 49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11 января 2002 года N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финансов Республики Казахстан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 бюджетной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444 "Целевые трансферты Актюбинскому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областному бюджету для оказания адресной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социальной помощи населению Шалкарского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 2002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100 000 тысяч тенге (сто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год", постановление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2002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социальная поддержка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Шалкарского района Актюбинской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финансовая поддержка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 Актюбинской области в целях оказания населению Шалкарского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!прог-!под- !программ    !Программы (подпрограммы) !реали-!исполнители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!раммы!прог-!(подпро-    !                         !зации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444        Целевые       Обеспечение выделения     2002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трансферты    средств из                год  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Актюбинскому  республиканского бюджета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областному    в областной бюджет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бюджету для   Актюбинской области           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оказания                                      Актюбинской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адресной 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населению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Шалкарского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оказание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адресной социальной помощи населению Шалкарского района Актюбинской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