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da4b" w14:textId="949d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ноября 2000 года N 1686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2002 года N 438. Утратило силу постановлением Правительства Республики Казахстан от 21 августа 2007 года N 725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16 апреля 2002 г. N 438 утратило силу постановлением Правительства РК от 21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9 ноября 2000 года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1686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Межведомственной комиссии по вопросам экспортных нефтегазопроводов"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экспортных нефтегазопроводов: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Масимова 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Карима Кажимкановича        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Школьника                  - Министра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Владимира Сергеевича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Андрющенко                 - первого вице-Министра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Александра Ивановича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Бейсембетова               - Председателя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Искандера Калыбековича       стратегическому планированию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Жамишева                   - вице-Министра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Болата Бидахметовича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Идрисова                   - первого вице-Министра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Ерлана Абильфаизовича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Киинова                    - президента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Ляззата Кетебаевича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Налибаева                  - заместителя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Абдукалыка Закировича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Турмагамбетова             - вице-Министра природных ресурсов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Мажита Абдыкаликовича       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Шамсутдинова               - вице-Министра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Рината Шарафутдиновича       Республики Казахстан;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"Кабылдин                  - вице-президент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Каиргельды Максутович        общества "Национальная компания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транспортировке нефти "КазТрансОйл",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исполнительный секретарь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Кулибаев           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Тимур Аскарович              общества "Национальная компания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транспортировке нефти "КазТрансОйл",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 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Ерболат Аскарбекович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Карабалин                  - президент закрытого акционерного,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Узакбай Сулейменович         общества "КазТрансГаз"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изложить в следующей редакции: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Кабылдин                   - управляющий директор закрытого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Каиргельды Максутович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компания "КазМунайГаз", исполнительный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секретарь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Кулибаев                   - первый вице-президент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Тимур Аскарович    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 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Ерболат Аскарбекович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естественных монополий,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конкуренции и поддержке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Карабалин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Узакбай Сулейменович        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вывести из указанного состава: Токаева Касымжомарта Кемелевича, Ахметова Данияла Кенжетаевича, Абыкаева Нуртая Абыкаевича, Балгимбаева Нурлана Утебовича, Келимбетова Кайрата Нематовича, Каппарова Нурлана Джамбуловича, Ужкенова Булата Султановича, Елеманова Болата Далдаевича, Котлова Андрея Николаевича.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