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afc5" w14:textId="40ba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Кабинетом Министров Украины о взаимном признании и эквивалентности документов об образовании и ученых (научных) степенях и ученых званиях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2002 года N 435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Кабинетом Министров Украины о взаимном признании и эквивалентности документов об образовании и ученых (научных) степенях и ученых званиях, совершенное в городе Астане 26 сентября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Кабинетом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Министров Украины о взаимном признании и эквивалентности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документов об образовании и ученых (научных) </w:t>
      </w:r>
      <w:r>
        <w:br/>
      </w:r>
      <w:r>
        <w:rPr>
          <w:rFonts w:ascii="Times New Roman"/>
          <w:b/>
          <w:i w:val="false"/>
          <w:color w:val="000000"/>
        </w:rPr>
        <w:t>
степенях и ученых званиях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4 июня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Кабинет Министров Украины, далее "Стороны",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способствовать дальнейшему развитию и углублению двустороннего сотрудничества в области образования и науки,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целью установления норм взаимного признания документов об образовании и ученых (научных) степенях и ученых званиях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согласились о нижеследующем: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распространяется на документы государственного образца об образовании, ученых (научных) степенях и ученых званиях, выдаваемые в государствах Сторон.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Документы государственного образца об общем среднем образовании, выданные в государствах Сторон, взаимно признаются и эквивалентны при продолжении образования на последующем уровне в соответствии с законодательствами государств Сторон.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Дипломы и аттестаты об окончании начальных и средних профессиональных учебных заведений в Республике Казахстан, а также дипломы и свидетельства об окончании профессионально-технических учебных заведений в Украине взаимно признаются и эквивалентны при поступлении на работу в соответствии с присвоенной профессией, квалификацией, если продолжительность обучения и содержание обучения в них по специальности и профессии подобны.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признают дипломы, выданные в государстве одной Стороны, которые соответствуют дипломам, выданным высшими учебными заведениями государства другой Стороны о присвоении квалификации "младший специалист", "бакалавр", "специалист" и "магистр" с соответствующим сроком обучения, и дающие право на продолжение обучения, если срок обучения и содержание образования в них по специальности подобны, а также при поступлении на работу в соответствии с присвоенной квалификацией.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настоящего Соглашения, касающиеся высшего образования, распространяются на аккредитованные высшие учебные заведения всех форм собственности государств Сторон.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признают на территориях своих государств документы государственного образца об ученых (научных) степенях и ученых званиях, выдаваемые компетентными органами государств Сторон, в порядке, установленном законодательствами государств Сторон.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Компетентными органами государств Сторон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 казахстанской Стороны - Министерство образования и науки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 украинской Стороны - Министерство образования и науки Украины и Высшая Аттестационная Комиссия Украины.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названий или функций компетентных органов Стороны будут своевременно информировать друг друга по дипломатическим каналам.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настоящего Соглашения Стороны предоставят друг другу образцы государственных документов об образовании и ученых (научных) степенях и ученых званиях, а также нормативные правовые акты, регулирующие правила и процедуры их оформления и выдачи.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консультироваться по вопросам реализации положений настоящего Соглашения, информировать друг друга об изменениях в их системах образования, в названиях и критериях выдачи документов об образовании и ученых (научных) степенях и ученых званиях, а в случае необходимости, направлять друг другу соответствующие официальные разъяснения.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создадут комиссию экспертов (далее "Комиссия") для решения спорных вопросов, которые могут возникнуть в ходе реализации настоящего Соглашения. О составе Комиссии Стороны будут информировать друг друга по дипломатическим каналам.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будет обновлять список учебных заведений государств Сторон всех форм собственности, на которые распространяется настоящее Соглашение.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будет работать по мере необходимости. Место и время заседаний будет согласовываться по дипломатическим каналам.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по взаимному согласию Сторон могут быть внесены изменения и дополнения, которые оформляются отдельными протоколами, являющимися неотъемлемой частью настоящего Соглашения.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на неопределенный срок и вступает в силу с даты получения Сторонами последнего письменного уведомления о выполнении всех внутригосударственных процедур, необходимых для вступления в силу настоящего Соглашения.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может прекратить действие настоящего Соглашения путем направления другой Стороне письменного уведомления. Действие настоящего Соглашения прекращается через 6 месяцев с даты получения такого уведомления.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прекращения действия настоящего Соглашения его положения будут продолжать применяться к документам об образовании и ученых (научных) степенях и ученых званиях, выданным до прекращения действия настоящего Соглашения, и к обучающимся, прибывшим в государства Сторон до прекращения действия настоящего Соглашения. Полученные ими документы об образовании и ученых (научных) степенях и ученых званиях будут признаваться эквивалентными в соответствии с положениями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Астана 26 сентября 2001 года в двух подлинных экземплярах, каждый на казахском, украинском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 За Кабинет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 Украины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