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2dfe" w14:textId="f9f2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2001 года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2002 года N 416. Утратило силу постановлением Правительства Республики Казахстан от 31 августа 2017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16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 2001 года N 644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P010644_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Межведомственной комиссии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возврата средств физических и юридических лиц-резидентов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заблокированных на счетах Внешэкономбанка СССР"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2001 г., N 18, ст. 229)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Межведомственной комиссии по вопросам возврата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физических и юридических лиц-резидентов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заблокированных на счетах Внешэкономбанка СССР: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Павлова                    -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Александра Сергеевича        Республики Казахстан -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Утегулова                  - исполняющего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Маулена Амангельдиевича     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заимствования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Казахстан, секретарем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Таджиякова                 - заместителя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Бисенгали Шамгалиевича      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Дауранова                  -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Шамиля Абдуловича            экономической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Кощанову                   -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Жанаркуль Тогузбаевну        законодательства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"Дунаев                    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Арман Галиаскарович          государственного заимствования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"Дунаев         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Арман Галиаскарович          Казахстан, заместитель председателя";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вывести из указанного состава Джандосова Ураза Алиевича, Досаева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Ерболата Аскарбековича, Абдикаликова Каната Алимбаевича, Кудышева Мурата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Тишбековича, Палымбетова Болата Абылкасымовича, Киржибаеву Светлану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Абрамова Т.М.,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