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a63f" w14:textId="668a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марта 2002 года N 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2002 года N 412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19 марта 2002 года N 339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P020339_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Плана мероприятий по подготовке и проведению заседания Комитета Секретарей Советов безопасности государств-участников Договора о коллективной безопасности 11-12 апреля 2002 года в городе Астане"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пункте 2 слова "Астане", "Астаны" заменить словом "Алматы";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цифры "2260830" заменить словами "2424045 (два миллиона четыреста двадцать четыре тысячи сорок пять)";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по подготовке и проведению заседания Комитета Секретарей Советов безопасности государств-участников Договора о коллективной безопасности: в заголовке и графе "Ответственные исполнители" в строках, порядковые номера 5, 12, 25, слова "Астаны" заменить словом "Алматы".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Абрамова Т.М.,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