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cf9" w14:textId="636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редких и находящихся под угрозой исчезновения видов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2002 года N 408. Утратило силу постановлением Правительства РК от 31 октября 2006 года N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10 апреля 2002 года N 408 утратило силу постановлением Правительства РК от 31 октября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1034.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перечень редких и находящихся под угрозой исчезновения видов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9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Признать утратившими силу некоторые решения Правительства Республики Казахстан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от 10 апреля 2002 года N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Перечень редких и находящихся под угрозой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исчезновения видов животных 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N !         Виды животных        !  N  !         Виды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                              ! п/п !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!               2              !  3  ! 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____!______________________________!_____!_________________________________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Млекопитающие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  Белозубка малютка               21    Каменная куница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  Выхухоль                        22    Европейская норка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   Кожанок Бобринского             23    Перевязка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    Белобрюхий стрелоух             24    Медоед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    Широкоухий складчатогуб         25    Среднеазиатская речная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выдра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    Азиатская широкоушка            26    Гепард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    Ночница Иконникова              27    Барханный кот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    Сурок Мензбира                  28    Манул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9    Индийский дикобраз              29    Каракал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Селевиния                       30    Центральноазиатская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туркестанская рысь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   Пятипалый карликовый            31    Снежный барс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тушканчик                       32    Туркменский кулан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   Карликовый тушканчик Гептнера   33    Тугайный благородный олень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   Бледный карликовый тушканчик    34    Джейран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   Жирнохвостый карликовый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тушканчик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   Гигантский слепыш               35    Алтайский горный баран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   Хомячок Роборовского            36    Устюртский горный баран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   Желтая пеструшка                37    Кызылкумский горный баран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   Красный волк                    38    Казахстанский горный баран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   Тянь-шаньский бурый медведь     39    Тянь-шаньский горный баран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   Лесная куница                   40    Каратауский горный баран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Птицы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  Розовый пеликан                 30    Фламинго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  Кудрявый пеликан                31    Лебедь-кликун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   Желтая цапля                    32    Малый лебедь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    Малая белая цапля               33    Гусь-сухонос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    Колпица                         34    Краснозобая казарка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    Каравайка                       35    Мраморный чирок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    Туркестанский белый аист        36    Черный турпан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    Черный аист                     37    Горбоносый турпан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9    Белоглазая чернеть              38    Бурый голубь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Савка                           39    Скопа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   Алтайский улар                  40    Змееяд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   Стерх                           41    Орел-карлик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   Журавль-красавка                42    Степной орел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   Серый журавль                   43    Могильник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   Султанка                        44    Беркут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   Дрофа                           45    Орлан-долгохвост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   Стрепет                         46    Орлан-белохвост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   Джек                            47    Бородач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   Кречетка                        48    Стервятник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   Серпоклюв                       49    Кумай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   Тонкоклювый кроншнеп            50    Кречет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   Кроншнеп-малютка                51    Балобан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   Азиатский бекасовидный          52    Шахин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веретенник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   Реликтовая чайка                53    Сапсан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   Черноголовый хохотун            54    Филин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   Чернобрюхий рябок               55    Илийская саксаульная сойка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   Белобрюхий рябок                56    Синяя птица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   Саджа                           57    Большая чечевица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   Гусь пискулька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Пресмыкающиеся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  Пестрая круглоголовка            6    Центральноазиатская ящурка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  Зайсанская круглоголовка         7    Полосатый полоз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   Серый варан                      8    Краснополосый полоз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    Желтопузик                       9    Желтобрюхий полоз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    Глазчатая ящурка                10    Четырехполосый полоз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Земноводные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  Семиреченский лягушкозуб         3    Сибирская лягушка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  Данатинская жаба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Водные животные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   Каспийская минога               11    Щуковидный жерех (лысач)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  Сырдарьинский лжелопатонос      12    Аральский усач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   Шип (аральская и илийская       13    Туркестанский усач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популяции)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    Волжская многотычинковая        14    Илийская маринка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сельдь                                (илийская популяция)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    Каспийский лосось               15    Чуйская остролучка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    Аральский лосось                16    Балхашский окунь (балхаш-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илийская популяция)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    Таймень                         17    Чаткальский подкаменщик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    Нельма                          18    Сибирский осетр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9    Белорыбица                      19    Длиннопалый рак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Кутум                                 (туркестанский подвид)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от 10 апреля 2002 года N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Правительства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Постановление Кабинета Министров Республики Казахстан от 22 декабря 1994 года N 1434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P941434_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видов водных животных, являющихся объектами рыболовства и добычи, редких и находящихся под угрозой исчезновения" (САПП Республики Казахстан, 1994 г., N 48, ст. 539).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Постановление Кабинета Министров Республики Казахстан от 21 августа 1995 года N 1152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P951152_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видов и подвидов животных, занесенных в Красную книгу Республики Казахстан, Перечня видов охотничьих животных, разрешенных к добыче в Республике Казахстан, Перечня охотничьих животных, добыча которых разрешается по лицензиям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Постановление Правительства Республики Казахстан от 16 января 1996 года N 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P960060_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изменения в некоторые решения Правительства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Пункт 4 постановления Правительства Республики Казахстан от 14 ноября 2000 года N 1712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P001712_ </w:t>
      </w:r>
      <w:r>
        <w:rPr>
          <w:rFonts w:ascii="Times New Roman"/>
          <w:b w:val="false"/>
          <w:i w:val="false"/>
          <w:color w:val="000000"/>
          <w:sz w:val="28"/>
        </w:rPr>
        <w:t>
 "Об использовании отдельных видов водных беспозвоночных животных в Республике Казахстан" (САПП Республики Казахстан, 2000 г., N 47-48, ст. 564).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