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56422" w14:textId="1f564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имени Нургисы Тлендиева детской школе искусства города Талдыкоргана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апреля 2002 года N 398.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5 марта 1996 года N 281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P960281_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порядка наименования и переименования предприятий, организаций, учреждений, железнодорожных станций, аэропортов, а также физико-географических объектов Республики Казахстан и изменения транскрипции их названий" и с учетом предложения акимата Алматинской области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Присвоить детской школе искусства города Талдыкоргана имя Нургисы Тлендиева.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Абрамова Т.М.,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