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1087f" w14:textId="e2108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Государственной премии мира и прогресса Первого Президента Республики Казахстан – Елбасы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апреля 2002 года N 396.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Заголовок в редакции постановления Правительства РК от 08.06.2017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2001 года "О Государственной премии мира и прогресса Первого Президента Республики Казахстан – Елбасы"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в редакции постановления Правительства РК от 08.06.2017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описание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Диплома лауреата Государственной премии мира и прогресса Первого Президента Республики Казахстан – Елбасы;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описание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нагрудного знака лауреата Государственной премии мира и прогресса Первого Президента Республики Казахстан – Елбасы;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описание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удостоверения лауреата Государственной премии мира и прогресса Первого Президента Республики Казахстан – Елбасы.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постановления Правительства РК от 08.06.2017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вступает в силу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2002 года N 396</w:t>
            </w:r>
          </w:p>
        </w:tc>
      </w:tr>
    </w:tbl>
    <w:bookmarkStart w:name="z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Описание Диплома лауреата Государственной премии мира и прогресса Первого Президента Республики Казахстан – Елбасы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Заголовок в редакции постановления Правительства РК от 08.06.2017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Основа Диплома лауреата Государственной премии мира и прогресса Первого Президента Республики Казахстан – Елбасы (далее – Диплом) изготавливается из бумаги-картона типа "Астра Люкс" размером 335 х 115 миллиметров, обтянутой кожей бордово-коричневого цвета.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постановления Правительства РК от 08.06.2017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 лицевой стороне диплома располагается надпись золотистого цвета: "Қазақстан Республикасы Тұңғыш Президентінің - Елбасының Мемлекеттік бейбітшілік және прогресс сыйлығы лауреатының дипломы".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в редакции постановления Правительства РК от 29.11.2010 </w:t>
      </w:r>
      <w:r>
        <w:rPr>
          <w:rFonts w:ascii="Times New Roman"/>
          <w:b w:val="false"/>
          <w:i w:val="false"/>
          <w:color w:val="ff0000"/>
          <w:sz w:val="28"/>
        </w:rPr>
        <w:t>№ 1270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Внутренняя сторона Диплома обтянута материалом из белого атласа.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Вкладыш Диплома изготавливается из бумаги белого цвета, размером 310 x 110 миллиметров.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На лицевой стороне вкладыша по центру располагается Государственный герб Республики Казахстан.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Текст Диплома на развороте вкладыша обрамляется казахским орнаментом и печатается трафаретным способом золотистой и синей краской. На левой стороне вкладыша указывается содержание на государственном языке, а на правой стороне соответствующее содержание на русском языке.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2002 года N 396 </w:t>
            </w:r>
          </w:p>
        </w:tc>
      </w:tr>
    </w:tbl>
    <w:bookmarkStart w:name="z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Описание нагрудного знака лауреата Государственной премии мира и прогресса Первого Президента Республики Казахстан – Елбасы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Заголовок в редакции постановления Правительства РК от 08.06.2017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Нагрудный знак лауреата Государственной премии мира и прогресса Первого Президента Республики Казахстан – Елбасы выполнен в виде медали: диаметр – 38 мм, колодка 35 мм. В нижней части колодки расположен казахский орнамент.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постановления Правительства РК от 08.06.2017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 стороне "АВЕРС" расположены солнце и орел, вокруг изображена лавровая ветвь, символизирующая особую торжественность события.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 стороне "РЕВЕРС" располагается надпись на казахском и русском языках: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 Тұңғыш Президентінің – Елбасының Мемлекеттік бейбітшілік және прогресс сыйлығының лауреаты"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"Лауреат Государственной премии мира и прогресса Первого Президента Республики Казахстан – Елбасы"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в редакции постановления Правительства РК от 08.06.2017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2002 года N 396 </w:t>
            </w:r>
          </w:p>
        </w:tc>
      </w:tr>
    </w:tbl>
    <w:bookmarkStart w:name="z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Описание удостоверения лауреата Государственной премии мира и прогресса Первого Президента Республики Казахстан – Елбасы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Заголовок в редакции постановления Правительства РК от 08.06.2017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Основа удостоверения лауреата Государственной премии мира и прогресса Первого Президента Республики Казахстан – Елбасы (далее – Удостоверение) изготавливается из бумаги-картона типа "Астра Люкс" размером 190 х 65 миллиметров, обтянутой кожей бордово-коричневого цвета.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постановления Правительства РК от 08.06.2017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 лицевой стороне удостоверения располагается Государственный герб Республики Казахстан, под которым - надпись золотистого цвета: "Қазақстан Республикасы Тұңғыш Президентінің - Елбасының Мемлекеттік бейбітшілік және прогресс сыйлығы лауреатының куәлігі".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в редакции постановления Правительства РК от 29.11.2010 </w:t>
      </w:r>
      <w:r>
        <w:rPr>
          <w:rFonts w:ascii="Times New Roman"/>
          <w:b w:val="false"/>
          <w:i w:val="false"/>
          <w:color w:val="ff0000"/>
          <w:sz w:val="28"/>
        </w:rPr>
        <w:t>№ 1270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Текст Удостоверения на развороте печатается трафаретным способом синей краской. На левой стороне Удостоверения указывается содержание на государственном языке, а на правой стороне соответствующее содержание на русском языке. 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С правой стороны разворота Удостоверения располагается Государственный герб Республики Казахстан. С левой стороны – фотография лауреата Государственной премии мира и прогресса Первого Президента Республики Казахстан – Елбасы.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в редакции постановления Правительства РК от 08.06.2017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