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85f" w14:textId="16a0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от 19 июня 1997 года "О государственной поддержке малого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внесении дополнений и изменений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 "О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поддержке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19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23, N 8 ст. 52, Закон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в связи с принятием Кодекса Республики Казахстан "О налогах и других обязательных платежах в бюджет" (Налоговый кодекс), опубликованный в газетах "Егемен Казакстан" от 28 декабря 2001 года, "Казахстанская правда" от 29 декабря 2001 года)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слова "неиспользуемые" дополнить словами "более 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"установленном Законом порядке" заменить словами "порядке, установленном Правительством Республики Казахстан", а слова "территориальные комитеты государственного имущества и приватизации" заменить словами "органы, уполномоченные на распоряжение коммунальной собственностью";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часть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"Физические лица - частные предприниматели могут создавать объединения в форме общественного объединения в порядке, предусмотренном действующим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"ассоциации" заменить словами "общественные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 и ассоциации";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2-1 слова "ассоциаций", "ассоциациями" и "ассоциации"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соответственно словами "общественных объединений и ассоциаций",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"общественными объединениями и ассоциациями" и "общественные объединения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