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0926" w14:textId="1f00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государственных учреждений Комитета государственного санитарно-эпидемиологического надзора Министерства здравоохранения Республики Казахстан "Актюбинская противочумная станция" и "Шымкентская противочумная станция"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2002 года N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мероприятий по профилактике чумы на территории природных очагов этой инфекции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"Актюбинская противочумная станция" Комитета государственного санитарно-эпидемиологического надзора Министерства здравоохранения Республики Казахстан путем выделения из него государственного учреждения "Шалкарская противочумная станция" Комитета государственного санитарно-эпидемиологического надзора Министерства здравоохранения Республики Казахстан (далее - Учреждение 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"Шымкентская противочумная станция" Комитета государственного санитарно-эпидемиологического надзора Министерства здравоохранения Республики Казахстан путем выделения из него государственного учреждения "Жамбылская противочумная станция" Комитета государственного санитарно-эпидемиологического надзора Министерства здравоохранения Республики Казахстан (далее - Учреждение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финансирование Учреждений 1 и 2 осуществляется за счет и в пределах средств, предусмотренных в республиканском бюджете Министерству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санитарно-эпидемиологического надзора Министерства здравоохранения Республики Казахстан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уставы Учреждений 1 и 2 и обеспечить их государственную регистрацию в органах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дополнения и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1) утратил силу - постановлением Правительства РК от 1 июня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2)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3) утратил силу - постановлением Правительства РК от 29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