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adc85" w14:textId="f1adc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6 июня 2001 года N 757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марта 2002 года N 364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6 июня 2001 года N 757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P010757_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выделении средств из резерва Правительства Республики Казахстан"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слова "проживающим в селе Бурабай,"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Пучкова О.Я.)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