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0fc" w14:textId="b6d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2001 года N 1632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2002 года N 359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декабря 2001 года N 1632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заключении Соглашения между Правительством Республики Казахстан и Правительством Республики Таджикистан о реструктуризации государственного кредита, предоставленного Правительству Республики Таджикистан Правительством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"Есенбаева Мажита Тулеубековича - Министра финансов Республики Казахстан" заменить словами "Павлова Александра Сергеевича - Заместителя Премьер-Министра Республики Казахстан - Министра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