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107ea" w14:textId="b1107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назначении Национального координатора от Республики Казахстан по программе TACIS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марта 2002 года N 357. Утратило силу постановлением Правительства Республики Казахстан от 29 августа 2016 года № 488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Утратило силу постановлением Правительства РК от 29.08.2016 </w:t>
      </w:r>
      <w:r>
        <w:rPr>
          <w:rFonts w:ascii="Times New Roman"/>
          <w:b w:val="false"/>
          <w:i w:val="false"/>
          <w:color w:val="ff0000"/>
          <w:sz w:val="28"/>
        </w:rPr>
        <w:t>№ 488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Правительство Республики Казахстан постановляет: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Определить Национальным координатором от Республики Казахстан по программе TACIS Министра экономики и бюджетного планирования Республики Казахстан Досаева Ерболата Аскарбековича.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 в редакции постановления Правительства РК от 08.05.2013 </w:t>
      </w:r>
      <w:r>
        <w:rPr>
          <w:rFonts w:ascii="Times New Roman"/>
          <w:b w:val="false"/>
          <w:i w:val="false"/>
          <w:color w:val="ff0000"/>
          <w:sz w:val="28"/>
        </w:rPr>
        <w:t>№ 470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2. Признать утратившими силу: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постановление Кабинета Министров Республики Казахстан от 13 января 1995 года </w:t>
      </w:r>
      <w:r>
        <w:rPr>
          <w:rFonts w:ascii="Times New Roman"/>
          <w:b w:val="false"/>
          <w:i w:val="false"/>
          <w:color w:val="000000"/>
          <w:sz w:val="28"/>
        </w:rPr>
        <w:t>N 49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Национальном координаторе от Республики Казахстан по программе TACIS" (САПП Республики Казахстан, 1995 г., N 3, ст. 34);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постановление Правительства Республики Казахстан от 15 ноября 1999 года </w:t>
      </w:r>
      <w:r>
        <w:rPr>
          <w:rFonts w:ascii="Times New Roman"/>
          <w:b w:val="false"/>
          <w:i w:val="false"/>
          <w:color w:val="000000"/>
          <w:sz w:val="28"/>
        </w:rPr>
        <w:t>N 1712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назначении Национального координатора от Республики Казахстан по программе TACIS" (САПП Республики Казахстан, 1999 г., N 50, ст. 493).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3. Настоящее постановление вступает в силу со дня подписания.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093"/>
        <w:gridCol w:w="2207"/>
      </w:tblGrid>
      <w:tr>
        <w:trPr>
          <w:trHeight w:val="30" w:hRule="atLeast"/>
        </w:trPr>
        <w:tc>
          <w:tcPr>
            <w:tcW w:w="100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2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