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8e1" w14:textId="74b1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республиканских государственных предприятий, подлежащих приватизации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2002 года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27 июня 2001 года N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Отраслевой программы повышения эффективности управления государственным имуществом и приватизации на 2001-2002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республиканских государственных предприятий, подлежащих приватизации в 2002 году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республиканские государственные предприятия, включенные в Перечень, подлежат приватизации в виде имущественных комплексов либо государственных пакетов акций после преобразования их в акционерные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Органам государственного управления в отношении предприятий, включенных в Перечень, в месячный срок в установленном законодательством порядке внести проекты решений Правительства Республики Казахстан о реорганизации предприятий, предполагаемых к приватизации с предварительным преобразованием в акционерные общества, с указанием размеров государственных пакетов акций, выставляемых на продажу.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марта 2002 г.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Республиканских государственных предприятий,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подлежащих приватизации в 2002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Республиканское государственное                   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ведения "Информационно-аналитический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центр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окружающей среды"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Министерство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Республиканское государственное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ведения "Акмолинское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издательство "Елорда"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Республиканское государственное                    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"Журнал "Абай"                         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Министерство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Республиканское государственное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ведения "Конак уй "Дан"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Республиканское государственное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предприятие "Информационно-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издательский центр "Казстатинформ"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