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1f5" w14:textId="530b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сентября 2001 года N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2002 года № 347. Утратило силу постановлением Правительства Республики Казахстан от 22 мая 2012 года №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22.05.2012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сентября 2001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прохождения аттестации лицами, претендующими на право занятия адвокатской либо нотариальной деятельностью" (САПП Республики Казахстан, 2001 г., N 33, ст. 433)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прохождения аттестации лицами, претендующими на право занятия адвокатской либо нотариальной деятельностью,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 слова ", депутатов обеих палат Парламента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Аттестация заключается в проверке претендентов на знание действующего законодательства путем проведения тестирования.";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справка об отсутствии судимости, выданная по месту жительства претендента на право занятия адвокатской деятельностью, с указанием сведений по всей республике.";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16 и в пункте 18 слова "и не допускается на собеседование", ", и допускается на собеседование"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"и (или) собеседования"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