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b83d" w14:textId="2bdb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Узбекистан Каримова И.А. в Республику Казахстан 16-17 ноября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2002 года N 341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Узбекистан Каримова И.А. в Республику Казахстан 16-17 ноября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ежеквартально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20 марта 2002 года N 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мероприятий по реализации договоренностей,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достигнутых в ходе официального визита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Президента Республики Узбекистан Каримова И.А.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Республику Казахстан 16-17 ноября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   Мероприятие         !  Срок     !    Ответственные за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!исполнения !        исполнение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!               2               !      3    !            4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 Завершить делимитацию          II квартал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казахстанско-узбекской         2002 года   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государственной границы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земельными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Пограничная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Провести необходимые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внутригосударственные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процедуры по вступлению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следующих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Договор между Республикой      III квартал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Республикой        2002 года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 о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узбекской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границе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между               II квартал   Пограничная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 2002 года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 о пунктах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пропуска через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узбекскую границу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               II квартал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 2002 года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Правительством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Узбекистан о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правительственной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Подготовить к подписанию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проекты следующих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Договор между Республикой      II квартал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Республикой        2002 года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 о передаче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осужденных к лишению свободы,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дальнейшего отбывания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наказания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 Республикой   II квартал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Республикой        2002 года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 о мерах доверия                  Пограничная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районе границы                        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               II квартал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 2002 года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Правительством                  Пограничная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Узбекистан о                 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предотвращении опасной военной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в районе границы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               II квартал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 2002 года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Правительством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Узбекистан о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обмена и распространения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периодической печати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книжной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               III квартал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 2002 года  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Правительством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Узбекистан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координации радиочастотных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присвоений в полосе 30-3000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МГц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между               II квартал   Министерство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Правительством Республики      2002 года   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Правительством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Узбекистан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между Министерством  II квартал  Министерство образования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образования и науки Республики  2002 года  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Государственным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комитетом по науке и технике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Узбекистан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сотрудничестве в области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Торгово-экономическое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Правительство          апрель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 2002 года   и торговли (свод);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предложения по конкретным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направлениям расширения                    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торгово-экономического, 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научно-технического,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инвестиционного и                           общественного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культурно-гуманитарного               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 между                        и науки;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Республикой Казахстан и                    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Республикой Узбекистан                     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хозяйства;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минеральных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дел;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Национальная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наук;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ОАО "KEGOC"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ЗАО "НК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ЗАО "Продкорпорация"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ЗАО "НК "Казакстан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жолы"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Провести работу по уточнению    постоянно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данных внешнеторговой                       Казахстан по статистике;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статистики между Республикой                Таможенный комитет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Республикой                     Министерства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Узбекистан и обеспечить 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проведение регулярной сверки                доходов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данных по внешнеторговому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обороту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Погасить задолженность          в течение 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перед      2002 года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Республикой Узбекистан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соответствии с Соглашением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Узбекистан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урегулировании долговых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обязательств и требований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Рассмотреть возможность         апрель     Министерство транспорта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предоставления понижающих       2002 года 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коэффициентов при перевозке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грузов железнодорожным                     ЗАО "НК "Казакстан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транспортом транзитом через                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территории обеих стран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паритетной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Подготовить предложения по      II квартал Министерство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созданию эффективного           2002 года 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механизма по управлению           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трансграничными водными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ресурсами в регионе                        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Провести консультации по        апрель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рассмотрению конкретных         2002 года  и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автобусных маршрутов                       Казахстан;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сообщением между населенными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Республики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Рассмотреть возможность         апрель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заключения договора на          2002 года 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поставку в Республику 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 тракторов                       ОАО "Казахстантрактор"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ОАО "Казахстантрактор"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Разное: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Изучить опыт реформирования     II квартал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вооруженных сил Республики      2002 года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                   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Наладить тесные контакты с      II квартал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соответствующими структурами    2002 года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Узбекистан по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вопросам координации и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совместных действий по борьбе            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терроризмом                             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Служба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Продолжить работу по вопросу    II квартал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аккредитации военного атташе    2002 года 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в  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Республике Узбекистан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Оказать содействие по           в течение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своевременному выполнению       2002 года 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контрактов на поставку                     Казахстан;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продовольственного зерна в    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Республику Узбекистан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ЗАО "Продкорпорация"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Провести инвентаризацию         II квартал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договорно-правовой базы         2002 года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двустороннего сотрудничества        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 Республикой Казахстан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Республикой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