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18c8" w14:textId="8851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заседания Комитета Секретарей Советов безопасности государств-участников Договора о коллективной безопасности 11-12 апреля 2002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внесены изменения - постановлением Правительства РК от 10 апреля 2002 г. N 412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P020412_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организации и координации подготовки к проведению заседания Комитета Секретарей Советов безопасности государств-участников Договора о коллективной безопасности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заседания Комитета Секретарей Советов безопасности государств-участников Договора о коллективной безопасности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Алматы, иным государственным органам Республики Казахстан (по согласованию)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10 апреля 2002 г. N 412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P020412_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финансирование мероприятий, в том числе 2424045 (два миллиона четыреста двадцать четыре тысячи сорок пять) тенге на проживание руководителей делегаций,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10 апреля 2002 г. N 412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P020412_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19 марта 2002 года N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мероприятий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заседания Комитета Секретарей Советов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(11-12 апреля 2002 года, г. Алматы)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412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P020412_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 Мероприятия             ! Сроки      ! Ответственные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!исполнения  ! исполнители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Подготовка Программы проведения  до 1 апреля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Комитета Секретарей    2002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Советов безопасности                          Секретариат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 Договора               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коллективной безопасности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(далее - заседания)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Согласование состава делегаций,  до 10 апреля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составление графика заезда и     2002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отъезда участников заседания              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Решение вопросов финансирования  до 1 апреля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подготовке и      2002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проведению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Организация работы с             10-12 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представителями средств          апреля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              2002 года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Организация встреч и проводов    10-12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 в          апреля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аэропорту города Алматы через    2002 года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VIР-зал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Обеспечение пролета над            -//-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территорией Республики Казахстан          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спецсамолетов с делегациями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встречи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Обеспечение стоянки, обслуживания  -//-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заправки спецсамолетов                  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Транспортное обслуживание          -//-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                            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Обеспечение безопасности           -//-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дорожного движения, сопровождение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машинами Комитета дорожной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маршрутам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Обеспечение безопасности делегаций -//-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аэропорту, по маршрутам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следования, в местах проведения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и проживания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 программе)                                Министерство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Медицинское обслуживание членов    -//-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 и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Организация размещения и питания   -//-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Техническое оформление зала       10-12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встречи                апреля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(государственные флаги,           2002 года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настольные таблички и флажки,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цветы, микрофоны)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Оборудование комнаты для           -//-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Секретариата Совета коллективной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безопасности (оснащение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организационной техникой,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телефонной связью, канцелярскими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товарами)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Изготовление бэйджей для членов   к 10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делегации, сопровождающих лиц,    апреля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и охраны                   2002 года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Изготовление подарочных наборов    -//-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глав и членов делегаций,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программ и другой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печатной продукции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Подготовка схемы рассадки в зале   -//-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Освещение в средствах массовой    10-12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(приглашение,          апреля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регистрация, оборудование         2002 года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пресс-центра, расположение по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пулам в зале операторов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телерадиокомпаний и личной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прессы)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Проведение пресс-конференции      12 апреля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участием Глав делегаций         2002 года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Организация встречи Глав           -//-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с Президентом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Подготовка тезисов для            к 10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 Казахстан   апреля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встрече с Главами делегаций     2002 года   Секретариат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Подготовка тезисов и               -//-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справочно-аналитических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по повестке дня                    (созыв), Секретариат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для Помощника                      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по вопросам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безопасности -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Секретаря Совета безопасности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Тажина М.М.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Организация приема от имени       11 апреля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Помощника Президента по вопросам  2002 года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безопасности -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Секретаря Совета безопасности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Тажина М.М.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Организация общей фотосъемки      12 апреля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                         2002 года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Разработка и организация          10-12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культурной программы для          апреля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делегаций                  2002 года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аким города Алматы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