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71b0" w14:textId="9837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бесперебойного обеспечения качественной питьевой водой населения города Экибастуза Павлодарской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акиму Павлодарской области 168000000 (сто шестьдесят восемь миллионов) тенге на проведение ремонта и восстановление водоканализационного хозяйства города Экибастуза.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Павлодарской области по итогам 2002 года представить Агентству Республики Казахстан по чрезвычайным ситуациям отчет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