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3305" w14:textId="a803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331.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4 
сентября 2001 года N 677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U010677_ </w:t>
      </w:r>
      <w:r>
        <w:rPr>
          <w:rFonts w:ascii="Times New Roman"/>
          <w:b w:val="false"/>
          <w:i w:val="false"/>
          <w:color w:val="000000"/>
          <w:sz w:val="28"/>
        </w:rPr>
        <w:t>
  "О признании утратившими силу некоторых 
актов Президента Республики Казахстан"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решения Правительства 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постановлению Правительства
                                              Республики Казахстан
                                           от 19 марта 2002 года N 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Перечень утративших силу некоторых решений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2 постановления Кабинета Министров Республики Казахстан от 5 
ноября 1991 года N 670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P910670_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 на территории республики 
розничной торговли и оказания услуг за иностранную валюту".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3 января 
1992 года N 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P920003_ </w:t>
      </w:r>
      <w:r>
        <w:rPr>
          <w:rFonts w:ascii="Times New Roman"/>
          <w:b w:val="false"/>
          <w:i w:val="false"/>
          <w:color w:val="000000"/>
          <w:sz w:val="28"/>
        </w:rPr>
        <w:t>
  "О мерах по либерализации цен" (САПП Республики 
Казахстан, 1992 г., N 1, ст.7).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Кабинета Министров Республики Казахстан от 3 января 
1992 года N 4 "О проведении переоценки продукции и товаров в связи с 
либерализацией цен" (САПП Республики Казахстан, 1992 г., N 1, ст.8).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Кабинета Министров Республики Казахстан от 12 января 
1992 года N 25 "О частичном изменении постановлений Кабинета Министров 
Республики Казахстан от 3 января 1992 г. N 3 и N 4" (САПП Республики 
Казахстан, 1992 г., N 1, ст. 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Кабинета Министров Республики Казахстан от 24 
февраля 1992 года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P920148_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Указа Президента Республики 
Казахстан "О чрезвычайных мерах по обеспечению народного хозяйства 
Республики наличными деньгами" (САПП Республики Казахстан, 1992 г., N 6, 
ст. 103).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Постановление Кабинета Министров Республики Казахстан от 17 марта 
1992 года N 245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P920245_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применения 
экономических санкций за нарушение государственной дисциплины цен" (САПП 
Республики Казахстан, 1992 г., N 11, ст. 197).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Постановление Кабинета Министров Республики Казахстан от 20 марта 
1992 года N 266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P920266_ </w:t>
      </w:r>
      <w:r>
        <w:rPr>
          <w:rFonts w:ascii="Times New Roman"/>
          <w:b w:val="false"/>
          <w:i w:val="false"/>
          <w:color w:val="000000"/>
          <w:sz w:val="28"/>
        </w:rPr>
        <w:t>
  "О перевозках пассажиров и грузов речным, 
автомобильным и воздушным транспортом в период перехода народного 
хозяйства Республики Казахстан на рыночные отношения" (САПП Республики 
Казахстан, 1992 г., N 12, ст. 206).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Постановление Кабинета Министров Республики Казахстан от 31 марта 
1992 года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P920298_ </w:t>
      </w:r>
      <w:r>
        <w:rPr>
          <w:rFonts w:ascii="Times New Roman"/>
          <w:b w:val="false"/>
          <w:i w:val="false"/>
          <w:color w:val="000000"/>
          <w:sz w:val="28"/>
        </w:rPr>
        <w:t>
  "О возмещении разницы в ценах на 
продовольственные товары по организациям военной торговли" (САПП 
Республики Казахстан, 1992 г., N 13, ст. 219).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Постановление Кабинета Министров Республики Казахстан от 31 марта 
1992 года N 300 "О внесении изменений и дополнений в постановление 
Кабинета Министров Республики Казахстан от 24 февраля 1992 г. N 148" (САПП 
Республики Казахстан, 1992 г., N 13, ст.221).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Постановление Кабинета Министров Республики Казахстан от 3 июня 
1992 года N 491 "О переоценке остатков шерсти" (САПП Республики Казахстан, 
1992 г., N 22, ст. 354).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Постановление Кабинета Министров Республики Казахстан от 26 июня 
1992 года N 556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P920556_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Указа Президента Республики 
Казахстан "О неотложных мерах по защите средств массовой информации 
органов государственной власти и управления, государственного книгоиздания 
в период перехода к рыночным отношениям" (САПП Республики Казахстан, 
1992 г., N 25, ст. 398).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Постановление Кабинета Министров Республики Казахстан от 2 июля 
1992 года N 568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P920568_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Указа Президента Республики 
Казахстан от 2 июля 1992 г. N 828 "О дополнительных мерах по усилению 
социальной защиты военнослужащих и лиц, уволенных с военной службы" (САПП 
Республики Казахстан, 1992 г., N 27, ст. 406).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Постановление Кабинета Министров Республики Казахстан от 2 июля 
1992 года N 573 "О введении свободных (рыночных) цен на некоторые продукты 
питания".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Постановление Кабинета Министров Республики Казахстан от 15 
сентября 1992 года N 763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P920763_ </w:t>
      </w:r>
      <w:r>
        <w:rPr>
          <w:rFonts w:ascii="Times New Roman"/>
          <w:b w:val="false"/>
          <w:i w:val="false"/>
          <w:color w:val="000000"/>
          <w:sz w:val="28"/>
        </w:rPr>
        <w:t>
  "О порядке осуществления бартерных 
(товарообменных) операций, условиях их налогообложения" (САПП Республики 
Казахстан, 1992 г., N 35, ст. 542).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Постановление Кабинета Министров Республики Казахстан от 16 
сентября 1992 года N 767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P920767_ </w:t>
      </w:r>
      <w:r>
        <w:rPr>
          <w:rFonts w:ascii="Times New Roman"/>
          <w:b w:val="false"/>
          <w:i w:val="false"/>
          <w:color w:val="000000"/>
          <w:sz w:val="28"/>
        </w:rPr>
        <w:t>
  "О ценах на хлеб, хлебобулочные изделия, 
пшено и крупу манную" (САПП Республики Казахстан, 1992 г., N 35, ст. 543).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Постановление Кабинета Министров Республики Казахстан от 9 
октября 1992 года N 852 "О внесении изменений в постановление Кабинета 
Министров Республики Казахстан от 24 февраля 1992 г. N 148" (САПП 
Республики Казахстан, 1992 г., N 39, ст.589).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Постановление Кабинета Министров Республики Казахстан от 17 
февраля 1993 года N 122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P930122_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порядка и условий 
возмещения расходов на осуществление мер, предусмотренных Указом 
Президента Республики Казахстан "О мерах по социальной поддержке 
многодетных семей" (САПП Республики Казахстан, 1993 г., N 4, ст. 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Постановление Кабинета Министров Республики Казахстан от 4 мая 
1993 года N 351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P930351_ </w:t>
      </w:r>
      <w:r>
        <w:rPr>
          <w:rFonts w:ascii="Times New Roman"/>
          <w:b w:val="false"/>
          <w:i w:val="false"/>
          <w:color w:val="000000"/>
          <w:sz w:val="28"/>
        </w:rPr>
        <w:t>
  "О продаже части валютной выручки за услуги на 
иностранную валюту" (САПП Республики Казахстан, 1993 г., N 15, ст. 181).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Постановление Кабинета Министров Республики Казахстан от 9 
сентября 1993 года N 857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P930857_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 развитию и 
поддержке крестьянских хозяйств" (САПП Республики Казахстан, 1993 г., 
N 37, ст. 427).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Пункт 2 постановления Кабинета Министров Республики Казахстан от 
24 ноября 1993 года N 1176 "О внесении изменений и признании утратившими 
силу отдельных решений Правительства Республики" (САПП Республики 
Казахстан, 1993 г., N 46, ст.550).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Постановление Кабинета Министров Республики Казахстан от 2 
февраля 1994 года N 127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P940127_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Указа Президента Республики 
Казахстан от 27 декабря 1993 г. N 1473 "О мерах по улучшению обслуживания 
товаропроизводителей и населения в сельской местности" (САПП Республики 
Казахстан, 1994 г., N 6, ст. 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Распоряжение Первого Заместителя Премьер-Министра Республики 
Казахстан от 26 апреля 1994 года N 4-14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R944_14_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Пункты 1, 2 изменений, которые вносятся в решения Правительства 
Республики Казахстан, утвержденные постановлением Кабинета Министров 
Республики Казахстан от 19 октября 1994 года N 1171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P941171_ </w:t>
      </w:r>
      <w:r>
        <w:rPr>
          <w:rFonts w:ascii="Times New Roman"/>
          <w:b w:val="false"/>
          <w:i w:val="false"/>
          <w:color w:val="000000"/>
          <w:sz w:val="28"/>
        </w:rPr>
        <w:t>
  "О 
регулировании цен на продукцию хозяйствующих субъектов - естественных 
монополистов" (САПП Республики Казахстан, 1994 г., N 44, ст. 474).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Постановление Кабинета Министров Республики Казахстан от 10 
февраля 1995 года N 145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P950145_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Указа Президента Республики 
Казахстан от 9 января 1995 г. N 2013 "О мерах по упорядочению и развитию 
валютного рынка Республики Казахстан на 1995 год" (САПП Республики 
Казахстан, 1995 г., N 6, ст. 68).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Постановление Кабинета Министров Республики Казахстан от 28 
апреля 1995 года N 577 "О внесении дополнений в постановление Кабинета 
Министров Республики Казахстан от 10 февраля 1995 г. N 145" (САПП 
Республики Казахстан, 1995 г., N 15, ст. 176).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Пункт 4 постановления Кабинета Министров Республики Казахстан от 
23 мая 1995 года N 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P950732_ </w:t>
      </w:r>
      <w:r>
        <w:rPr>
          <w:rFonts w:ascii="Times New Roman"/>
          <w:b w:val="false"/>
          <w:i w:val="false"/>
          <w:color w:val="000000"/>
          <w:sz w:val="28"/>
        </w:rPr>
        <w:t>
  "О тарифах на услуги связи" (САПП 
Республики Казахстан, 1995 г., N 18, ст. 208).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Постановление Кабинета Министров Республики Казахстан от 28 июля 
1995 года N 1036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P951036_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Указа Президента 
Республики Казахстан от 21 июня 1995 года N 2345".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Постановление Кабинета Министров Республики Казахстан от 1 
августа 1995 года N 1059 "О внесении дополнения в постановление Кабинета 
Министров Республики Казахстан от 10 февраля 1995 г. N 145" (САПП 
Республики Казахстан, 1995 г., N 27, ст. 317).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Постановление Правительства Республики Казахстан от 17 октября 
1995 года N 1335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P951335_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дополнения в постановление Кабинета 
Министров Республики Казахстан от 10 февраля 1995 года N 145".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Пункт 1 изменений, которые вносятся в некоторые решения 
Правительства Республики Казахстан, утвержденные постановлением Кабинета 
Министров Республики Казахстан от 5 марта 1996 года N 280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P960280_ </w:t>
      </w:r>
      <w:r>
        <w:rPr>
          <w:rFonts w:ascii="Times New Roman"/>
          <w:b w:val="false"/>
          <w:i w:val="false"/>
          <w:color w:val="000000"/>
          <w:sz w:val="28"/>
        </w:rPr>
        <w:t>
  "О 
внесении изменений в некоторые решения Правительства Республики Казахстан" 
(САПП Республики Казахстан, 1996 г., N 11, ст.80).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Пункт 7 изменений, которые вносятся в некоторые решения 
Правительства Республики Казахстан, утвержденные постановлением 
Правительства Республики Казахстан от 9 августа 1996 года N 987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P960987_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некоторые решения Правительства Республики 
Казахстан" (САПП Республики Казахстан, 1996 г., N 33, ст.313).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Пучкова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