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b58c" w14:textId="4a2b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представителей Республики Казахстан в Советах Управляющих и определении канала связи с Азиатским Банком Инфраструктурных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2002 года № 323.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08.02.2018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6 декабря 2001 года "О членстве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Инвестиций, Международном Центре по Урегулированию Инвестиционных Споров, Европейском Банке Реконструкции и Развития, Азиатском Банке Развития, Исламском Банке Развития, Азиатском Банке Инфраструктурных Инвестиций"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08.02.2018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представителями Республики Казахстан в Советах Управляющих:</w:t>
      </w:r>
    </w:p>
    <w:bookmarkEnd w:id="1"/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Международного Валютного Фонда: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Управляющим – Председателя Национального Банка Республики Казахстан Сулейменова Тимура Муратовича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 Управляющего – вице-министра финансов Республики Казахстан  Кенбеил Даурена Маратулы;</w:t>
      </w:r>
    </w:p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Международного Банка Реконструкции и Развития: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Управляющим – Заместителя Премьер-Министра – Министра национальной экономики Республики Казахстан Жумангарина Серика Макашевича,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 Управляющего – вице-министра национальной экономики Республики Казахстан Касенова Армана Бакитжановича;</w:t>
      </w:r>
    </w:p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Европейского Банка Реконструкции и Развития: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Управляющим – Министра финансов Республики Казахстан Такиева Мади Токешовича,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заместителем Управляющего – вице-министра финансов Республики Казахстан Кенбеил Даурена Маратулы; </w:t>
      </w:r>
    </w:p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Азиатского Банка Развития: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Управляющим – Заместителя Премьер-Министра – Министра национальной экономики Республики Казахстан Жумангарина Серика Макашевича,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 Управляющего – вице-министра финансов Республики Казахстан Кенбеил Даурена Маратулы;</w:t>
      </w:r>
    </w:p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Азиатского Банка Инфраструктурных Инвестиций: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Управляющим – Заместителя Премьер-Министра – Министра национальной экономики Республики Казахстан Жумангарина Серика Макашевича,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заместителем Управляющего – вице-министра транспорта Республики Казахстан Аблалиева Сатжана Айтеновича; </w:t>
      </w:r>
    </w:p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Исламского Банка Развития: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Управляющим – Заместителя Премьер-Министра – Министра национальной экономики Республики Казахстан Жумангарина Серика Макашевича,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 Управляющего – вице-министра финансов Республики Казахстан Кенбеил Даурена Маратулы.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17.04.2024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31.07.2024 </w:t>
      </w:r>
      <w:r>
        <w:rPr>
          <w:rFonts w:ascii="Times New Roman"/>
          <w:b w:val="false"/>
          <w:i w:val="false"/>
          <w:color w:val="000000"/>
          <w:sz w:val="28"/>
        </w:rPr>
        <w:t>№ 615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13.03.2025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Определить Министерство национальной экономики Республики Казахстан официальным органом для поддержания связи с АБИИ по всем вопросам в связи с реализацией Статей Соглашения Азиатского Банка Инфраструктурных Инвестиций.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в соответствии с постановлением Правительства РК от 08.02.2018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