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8eb" w14:textId="0e58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марта 2002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2002 года N 313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15 марта 2002 года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закрытого акционерного общества "Национальная компания "Казакстан темiр жолы"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директоров закрытого акционерного общества "Национальная компания "Казакстан темiр жолы",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"Атамкулов Ерлан Думшебаевич - президент закрытого акционерного общества "Национальная компания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