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35c4" w14:textId="31d3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2000-летнего юбилея города Тараза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марта 2002 года N 307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27 июля 2000 года N 1141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P001141_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подготовке празднования 2000-летнего юбилея города Тараза"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подготовке и проведению 2000-летнего юбилея города Тараза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выделить акиму Жамбылской области для реализации пунктов 1-12 Плана целевые трансферты, предусмотренные в республиканском бюджете на 2002 год по программе 467 "Целевые инвестиционные трансферты бюджету Жамбылской области на подготовку к празднованию 2000-летия г.Тараза".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Определить, что финансирование мероприятий, определенных в пунктах 13-14 Плана, осуществляется за счет и в пределах средств, предусмотренных в республиканском бюджете на 2002 год Министерству культуры, информации и общественного согласия Республики Казахстан по программе 058 "Проведение ремонтно-реставрационных работ историко-культурных ценностей".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постановление Правительства Республики Казахстан от 27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июля 2000 года N 1141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P001141_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подготовке празднования 2000-летнего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юбилея города Тараза" (САПП Республики Казахстан, 2000 г., N 31, ст. 388)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ввести в состав Республиканской комиссии по подготовке и проведению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2000-летнего юбилея города Тараза: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Мухамеджанова              - Заместителя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Бауржана Алимовича           Республики Казахстан, председателем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Кул-Мухаммеда              - Министра культуры,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Мухтара Абрарулы             общественного согласия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заместителем председателя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Шнейдмюллера               - первого вице-Министра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Владимира Викторовича        коммуникаций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Алдажуманова               - исполняющего обязанности директора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Кайдара Сейсенбаевича        Института истории и этнологии имени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Ч. Валиханова Министерства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науки Республики Казахстан по (согласованию)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Беркимбаеву                - Министра образования и науки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Шамшу Копбаевну        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Тлеухана                   - Председателя Комитета культуры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Бекболата Канайулы           культуры, информации и общественного согласия,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секретарем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Баймагамбетова             - главного инспектора Отдела регионального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Сеила Зейнеловича            развития Канцелярии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Есдаулета                  - заведующего сектором Отдела социально-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Улыкбека Оразбаевича         культурного развития Канцелярии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Премьер-Министра Республики Казахстан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Касеинов                   - Председатель Комитета культуры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Дюсен Курабаевич             культуры, информации и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согласия Республики Казахстан, секретарь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изложить в следующей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Касеинов                   - вице-Министр культуры,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Дюсен Курабаевич             общественного согласия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вывести из указанного состава: Токаева Касымжомарта Кемелевича, Сарсенбаева Алтынбека Сарсенбаевича, Карибжанова Хайрата Салимовича, Козыбаева Манаша Кабашевича, Кушербаева Крымбека Елеуовича, Соппекову Сауле Байболовну.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 постановление Правительства Республики Казахстан от 30 октября 2000 года N 1628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P001628_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Плана мероприятий по подготовке и проведению 2000-летнего юбилея города Тараза" (САПП Республики Казахстан, 2000 г., N 44-45, ст.533).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Утвержден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15 марта 2002 года N 307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План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мероприятий по подготовке и проведению 2000-летнего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юбилея города Тараза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Внесены изменения - постановлением Правительства РК от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сентября 2002 г. N 976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P020976_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 !   Мероприятия             !Ответственные   !Стоимость!Срок исполнения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 !                           !за исполнение   !(млн.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  !                           !                ! тенге)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!        2                  !      3         !     4   !        5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Реконструкция "Центрального аким Жамбылской    175,6     к 10 сентября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стадиона"                   области                         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Реконструкция плавательного аким Жамбылской    115,0     к 15 сентября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бассейна "Дельфин" Област-  области                         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ной детско-юношеской специ-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ализированной школы олим-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пийского резерва по велос-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порту и водным видам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Капитальный ремонт здания   аким Жамбылской    78,5       к 1 сентября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сценического оборудования области                         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областного театра им. Абая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Капитальный ремонт здания,  аким Жамбылской    180,0     к 10 сентября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реконструкция сцены, мало-  области                         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 зала и 1-2 этажей об-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ластного центра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"Баласагун"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Художественно-оформитель-   аким Жамбылской    90,0      к 10 сентября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ские и ремонтно-реставра-   области                         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ционные работы Жамбылского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областного историко-крае-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ведческого музея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Строительство многоэтажных  аким Жамбылской    159,0     к 15 сентября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жилых домов на 200 квартир  области                         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общей площадью 12,0 тыс.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кв.м со сдачей их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эксплуатацию к юбилею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г.Тараза (для малоимущих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слоев населения, ветеранов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войны и труда, работников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образования, здравоохра-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нения, культуры и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бюджетных сфер)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Капитальный ремонт водово-  аким Жамбылской    67,7       к 5 сентября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дов, водозаборов, насосных  области                         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станций, скважин и фонта-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нов города, ремонт канали-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зационных сетей и канали-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зационных насосных станций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Капитальный ремонт област-  аким Жамбылской    7,8       к 1 сентября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ной библиотеки им. Шокана   области                         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Уалиханова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 Реконструкция зданий обще-  аким Жамбылской    145,7      к 25 августа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образовательных школ        области                         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18, 50 г.Тараза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Строительство здания        аким Жамбылской    348,0     к 10 сентября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Дворца молодежи             области                         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Капитальный ремонт зданий   аким Жамбылской    48,7       к 1 сентября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Детского костно-туберку-    области                         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лезного санатория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Культурно-массовые, спор-   аким Жамбылской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тивные, издательские        области, МКИОС,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мероприятия:                МОН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1) международная научно-    аким Жамбылской    5,0        октябрь 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практическая конференция с  области, МКИОС,          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участием ученых Казахстана  МОН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иностранных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г. Таразе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2) выпуск литературно-ху-   МКИОС, МОН, аким   10,0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дожественных, исторических  Жамбылской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произведений по теме: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"Тараз-2000"                                              к 1 сентября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3) выпуск информационных    аким Жамбылской     2,2         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справочников, фотоальбо-    области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мов о Таразе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4) издание энциклопедии     аким Жамбылской     9,2       к 15 августа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Жамбылской области          области                         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"Тараз"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5) концерт мастеров искусств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Казахстана, театрали-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зованное представление,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конкурсы, фестивали,        МКИОС, МИД, МО,     54,6      октябрь 2002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айтысы                      аким Жамбылской     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6) международный "круглый   области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стол", выставка "Тараз-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2000" в Штаб-квартире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ЮНЕСКО (Париж)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7) организация спортивных   аким Жамбылской    3,0       сентябрь 2002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мероприятий в г.Таразе      области,                         года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Агентство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туризму и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Проведение работ по под-    МКИОС              29,0      ноябрь 2002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готовке мавзолея Айша-                          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Биби к реставрации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Завершение работ по         МКИОС              17,0      октябрь 2002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реставрации мавзолеев                           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Карахана, Бабаджа-Хатун,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Шамансур (Даутбека),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восточной бани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Кали-Жунуса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Итого                                      1546,0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