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7425" w14:textId="acb7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N 3038"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2002 года N 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акты Президента Республики Казахстан и признании утратившим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18 июня 1996 года N 3038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U963038_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Указ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внесении изменений и дополнений в некоторые акты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признании утратившим силу Указа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от 18 июня 1996 года N 3038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3) пункта 2 статьи 21 Конституционного закона Республики Казахстан от 26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Президенте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акты Президента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распоряжение Президента Республики Казахстан от 3 июня 1996 года N 3012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N963012_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Счетного комитета по контролю за исполнением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названному распоряжению в строке "Секретариат Счетного комитета" слово "Секретариат" заменить словом "Аппарат";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Указ Президента Республики Казахстан от 11 июля 1998 года N 4010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в городе Астане городского и районных судов, упразднении Акмолинского городского суда и увеличении численности судей Республики Казахстан" (САПП Республики Казахстан, 1998 г., N 23, ст. 196):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Указ Президента Республики Казахстан от 22 января 1999 года N 29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дальнейшей оптимизации системы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Республики Казахстан" (САПП Республики Казахстан, 1999 г., N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"Аппарат Палат Парламента Республики Казахстан" цифру "292"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 "Администрация Президента Республики Казахстан  325" изложить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"Администрация Президента Республики Казахстан             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 специального представителя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космодроме "Байконыр"                       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"Аппарат Счетного комитета по контролю за исполнением республиканского бюджета" цифру "14" заменить цифрой "31";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названному Указу изложить в новой редакции согласно приложению 1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Указ Президента Республики Казахстан от 29 декабря 1999 года N 318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должностей административных государственных служащих и Перечня категорий административных государственных должностей" (САПП Республики Казахстан, 1999 г., N 58, ст. 560):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должностей административных государственных служащих,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группу категорий В после строки "Референт"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"Помощник депутата Парламента";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цифры "1-24" заменить цифрами "1, 2, 3, 4, 5, б, 7, 8, 9, 10, 11, 12, 13, 14, 15, 16, 17, 18, 19, 20, 21, 22, 23, 24, 25, 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 после слов "пособий для оздоровления в размере двух должностных окладов в год;" дополнить словами "двух должностных окладов в год для премирования государственных служащих центральных аппаратов государственных органов, условия оплаты труда которых утверждены настоящим Указом согласно приложению 4; компенсаций за вредные и опасные условия труда государственным служащим;";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1) дополнить словами "и компенсаций за вредные и опасные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труда";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Председателям Палат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 премировать депутатов за счет экономии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на содержание Парламента Республики Казахстан по смете.";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4 к вышеназванному Указу, изложить в новой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2 к настоящему Указу;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20 к вышеназванному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слова "и отдельных категорий лиц, не имеющих воинских 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званий"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восьмой, девятый и десятый пункта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слова "включая лиц, не имеющих воинских 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шестой, седьмой, восьмой и девятый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заголовке приложения 21 к вышеназванному Указу слова "и отдельной категорией лиц, не имеющих воинских званий,"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24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отдельными категориями лиц, не имеющих специальных званий,"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 четвертом пункта 2, в абзаце первом пункта 3 и абзаце первом пункта 4 слова "а также лицам, не имеющим специальных званий начальствующего состава,"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25 и 26 следующего содержания согласно приложениям 3 и 4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Указ Президента Республики Казахстан от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июня 1996 года N 3038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U963038_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общей численности судей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(городских), областных и приравненных к ним судов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1998 г., N 23, ст. 196).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 привести ранее принятые акты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 настоящим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Астана,________ 2002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N_______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 Указу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"__" ______ 2002 года N___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22 января 1999 года N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Лимит штатной численности Комитета по судебному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администрированию при Верховном Суде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судебному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 Республики Казахстан                        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Администраторы в областях,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Астане, г. Алматы                                          1745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Лимит штатной численности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судов                   Общая штатная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численность              судей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Областные и приравненные к ним суды       1470                 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Районные и приравненные к ним суды        6097                 1551".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 Указу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"__" ______ 2002 года N___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марта 2001 года N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Коэффициенты для исчисления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должностных окладов, пособий для оздоровления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в!        Стаж государственной службы в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соответствии!______________________________________________________________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Перечнем  ! до  !с 1 ! с 2! с 3!с 5  !с 7 !с 9  !с 11 !с 14 !с 17 !свыше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категорий   !года !до 2!до 3!до 5!до 7 !до 9!до 11!до 14!до 17!до 20!20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администра- !     !    !    !    !     !    !     !     !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тивных госу-!     !    !    !    !     !    !     !     !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дарственных !     !    !    !    !     !    !     !     !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  !     !    !    !    !     !    !     !     !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А-1     8,55  8,98  9,41 9,83 10,26 10,52 10,77 11,03 11,29 11,37 11,54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A-2     6,40  6,72  7,04 7,36  7,68  7,87  8,06  8,26  8,45  8,51  8,64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A-3     5,10  5,36  5,61 5,87  6,12  6,27  6,43  6,58  6,73  6,78  6,89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А-4     4,40  4,62  4,84 5,06  5,28  5,41  5,54  5,68  5,81  5,85  5,94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А-5     3,90  4,10  4,29 4,49  4,68  4,80  4,91  5,03  5,15  5,19  5,27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А-6     2,55  2,68  2,81 2,93  3,06  3,14  3,21  3,29  3,37  3,39  3,44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А-7     2,20  2,31  2,42 2,53  2,64  2,71  2,77  2,84  2,90  2,93  2,97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В-1   11,11 11,67 12,22 12,78 13,33 13,67 14,00 14,33 14,67 14,78 15,00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В-2    7,36  7,73  8,10  8,46  8,83  9,05  9,27  9,49  9,72  9,79  9,94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B-3    4,90  5,15  3,39  5,64  5,88  6,03  6,17  6,32  6,47  6,52  6,62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В-4    4,70  4,94  5,17  5,41  5,64  5,78  5,92  6,06  6,20  6,25  6,35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В-5    3,70  3,89  4,07  4,26  4,44  4,55  4,66  4,77  4,88  4,92  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В-6    2,20  2,31  2,42  2,53  2,64  2,71  2,77  2,84  2,90  2,93  2,97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В-7    1,92  2,01  2,11  2,20  2,30  2,36  2,42  2,47  2,53  2,55  2,59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С-1    6,93  7,27  7,62  7,97  8,31  8,52  8,73  8,94  9,15  9,21  9,35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С-2    6,00  6,30  6,60  6,90  7,20  7,38  7,56  7,74  7,92  7,98  8,10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С-3    4,90  5,15  5,39  5,64  5,88  6,03  6,17  6,32  6,47  6,52  6,62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С-4    3,70  3,89  4,07  4,26  4,44  4,55  4,66  4,77  4,88  4,92  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C-5    3,07  3,22  3,38  3,53  3,68  3,78  3,87  3,96  4,05  4,08  4,14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С-6    2,85  2,99  3,14  3,28  3,42  3,51  3,59  3,68  3,76  3,79  3,85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С-7    2,60  2,73  2,86  2,99  3,12  3,20  3,28  3,35  3,43  3,46  3,51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C-8    2,55  2,68  2,81  2,93  3,06  3,14  3,21  3,29  3,37  3,39  3,44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С-9    2,20  2,31  2,42  2,53  2,64  2,71  2,77  2,84  2,90  2,93  2,97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С-10    1,92  2,01  2,11  2,20  2,30  2,36  2,42  2,47  2,53  2,55  2,59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С-11    1,65  1,73  1,82  1,90  1,98  2,03  2,08  2,13  2,18  2,19  2,23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С-12    1,57  1,65  1,73  1,81  1,88  1,93  1,98  2,03  2,07  2,09  2,12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С-13    1,55  1,63  1,71  1,78  1,86  1,91  1,95  2,00  2,05  2,06  2,09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D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D-1    6,20   6,51 6,82  7,13  7,44  7,63  7,81  8,00  8,18  8,25  8,37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D-2    4,90   5,15 5,39  5,64  5,88  6,03  6,17  6,32  6,47  6,52  6,62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D-3    3,70   3,89 4,07  4,26  4,44  4,55  4,66  4,77  4,88  4,92  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D-4    2,55   2,68 2,81  2,93  3,06  3,14  3,21  3,29  3,37  3,39  3,44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D-5    1,92   2,01 2,11  2,20  2,30  2,36  2,42  2,47  2,53  2,55  2,59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D-6    1,65   1,73 1,82  1,90  1,98  2,03  2,08  2,13  2,18  2,19  2,23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D-7    1,57   1,65 1,73  1,81  1,88  1,93  1,98  2,03  2,07  2,09  2,12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D-8    1,50   1,58 1,65  1,73  1,80  1,85  1,89  1,94  1,98  2,00  2,03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Е-1    6,00   6,30 6,60  6,90  7,20  7,38  7,56  7,74  7,92  7,98  8,10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Е-2    4,90   5,15 5,39  5,64  5,88  6,03  6,17  6,32  6,47  6,52  6,62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Е-3    3,07   3,22 3,38  3,53  3,68  3,78  3,87  3,96  4,05  4,08  4,14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Е-4    2,85   2,99 3,14  3,28  3,42  3,51  3,59  3,68  3,76  3,79  3,85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Е-5    2,20   2,31 2,42  2,53  2,64  2,71  2,77  2,84  2,90  2,93  2,97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Е-6    1,92   2,01 2,11  2,20  2,30  2,36  2,42  2,47  2,53  2,55  2,59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Е-7    1,65   1,73 1,82  1,90  1,98  2,03  2,08  2,13  2,18  2,19  2,23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Е-8    1,57   1,65 1,73  1,81  1,88  1,93  1,98  2,03  2,07  2,09  2,12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Е-9    1,55   1,63 1,71  1,78  1,86  1,91  1,95  2,00  2,05  2,06  2,09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 Указу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"__" ______ 2002 года N___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"Приложение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марта 2001 года N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Компенсации за особые условия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административным государственным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территориальных налоговых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в соответствии с Перечнем  !   Размер выплат компенсаций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категорий административных           !     должностному окладу, %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должностей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С-9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С-10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С-11                         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С-12, С-13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 Указу Президента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"__" ______ 2002 года N___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"Приложение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марта 2001 года N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Компенсации за вредные и опасные условия труда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служащим специализированных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медико-социальных экспертиз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Компенсации за вредные и опасные условия труда устанавливаются государственным служащим специализированных подразделений медико-социальных экспертиз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установлению причин, групп инвалидности и степени утраты трудоспособности больных туберкулезом - 30 процентов от базового должностного оклада;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установлению причин, групп инвалидности и степени утраты трудоспособности психических больных - 20 процентов от базового должностного оклада.".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