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085e" w14:textId="b5d0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под эгидой Всемирного Экономического Форума второго "Евразийского экономического саммита" (город Алматы, 8-9 апреля 2002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2002 года N 300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международного имиджа Республики Казахстан и укрепления региональной интеграции, развития торгово-экономического, инвестиционного сотрудничества с другими государствами Центральной Азии, а также зарубежными странами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в период с 8 по 9 апреля 2002 года в городе Алматы под эгидой Всемирного Экономического Форума второй "Евразийский экономический саммит" (далее - Саммит).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организационного комитета Саммита;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мероприятий по подготовке и проведению Саммита.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и иным государственным органам Республики Казахстан (по согласованию) в установленном порядке обеспечить выполнение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12 марта 2002 года N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организационного комитета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второго "Евразийского экономического саммита"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г. Алматы, 8-9 апреля 2002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Токаев                             - Государственный секретарь-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Касымжомарт Кемелевич            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Масимов                           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Карим Кажимканович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Идрисов                            - первый вице-Министр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Ерлан Абильфаизович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Есенбаев                           - 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Мажит Тулеубекович             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Какимжанов                         - 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Зейнулла Халидоллович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Мырзахметов                        - Министр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Аблай Исабекович             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Сулейменов                         -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Каирбек Шошанович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Школьник                           - Министр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Владимир Сергеевич                  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Храпунов                           -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Виктор Вячеславович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Утембаев                           -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Ержан Абулхаирович                  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Аргингазин                         - заместитель Управляющего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Ануарбек Аргингазинович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Зверьков                           - Председатель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Вадим Павлович                       инвестициям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Келимбетов                         - первый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Кайрат Нематович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Рябченко                           - первый вице-Министр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Олег Григорьевич   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Таджияков                         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Бисенгали Шамгалиевич                Национального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Исингарин                          - заместитель Генерального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Нигматжан Кабатаевич                 секретаря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Нурсеитов                          - заместитель заведующего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Азамат Айткалиевич                   внешних связей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Бектасов                           - президент ОАО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Абен Агыбаевич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Баталов                            - президент ЗАО "Казахстанский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Аскар Булатович                      центр содействия инвестициям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"Казинвест"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12 марта 2002 года N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мероприятий по подготовке и проведению под эгидой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Всемирного экономического форума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"Евразийского экономического саммита"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(город Алматы, 8-9 апреля 2002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 Мероприятие         !   Срок     !   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 ! исполнения !    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1. Организационные мероприятия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Разработать совместно с       февраль-март  Организационный комитет,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соорганизатором (Всемирный      2002 года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экономический форум)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программу Саммита                           соорганизатор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Направить совместно с         февраль-март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соорганизатором приглашения     2002 года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участия в Саммите главам                соорганизатор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 и правительств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региона, видным политическим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общественным деятелям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Проработать с соорганизатором февраль-март  Организационный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финансовые условия проведения   2002 года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Саммита и внести предложения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 источниках покрытия затрат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Обеспечить совместно с        февраль-март  Организационный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соорганизатором участие         2002 года   соорганизатор,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представителей крупных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зарубежных и отечественных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компаний и банков в работе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Саммита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Определить состав             февраль-март  Организационный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официальной казахстанской       2002 года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делегации, а также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представителей деловых 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Подготовить культурную        февраль-март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программу для участников        2002 года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Саммита                                    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ЗАО "Казахстанский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содействия инвестициям"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соорганизатор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Обеспечить визовую поддержку    февраль-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гостям и участникам Саммита     апрель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2002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Обеспечить согласование       март-апрель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пролетов, посадку-вылет         2002 года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аэропорту г. Алматы,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техническое обслуживание,                  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заправку,организацию стоянки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специальных самолетов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официальных делегаций,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гостей и участников Саммита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Обеспечить оформление         март-апрель   Организационный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по маршрутам             2002 года   аким города Алматы,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следования делегаций и                      "Казахстанский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 Саммита                          содействия инвестициям"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Организовать бронирование     март-апрель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гостиничных номеров,            2002 года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принять необходимые меры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размещению, обслуживанию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членов официальных делегаций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Саммита и сопровождающих их лиц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ЗАО "Казахстанский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содействия инвестициям"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соорганизатор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Обеспечить упрощенный ввоз    март-апрель   Министерство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вывоз оборудования,           2002 года   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информационных материалов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Всемирного экономического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форума, необходимых для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Саммита                          соорганизатор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Обеспечить транспортное         апрель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обслуживание официальных        2002 года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делегаций на Саммите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аким города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Организационный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Обеспечить встречи и проводы    апрель      Аким города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глав официальных делегаций      2002 года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гостей Саммита в аэропорту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Алматы, а также                      Организационный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вручение им цветов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Обеспечить подготовку и         апрель      Соорганизатор, Управление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оформление залов, условий       2002 года   Делами Президента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синхронного перевода и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визуального сопровождения                   (по согласованию),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выступлений участников                      Министерство иностранных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Саммита                                     дел Республики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ЗАО "Казахстанский центр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содействия инвестициям"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(по согласованию)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Обеспечить медицинское          апрель   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обслуживание гостей и           2002 года   Президента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 Саммита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Обеспечить:                     8-9 апреля  Министерство внутренних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безопасность членов официаль-   2002 года   дел Республики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ных делегаций Саммита в                    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местах проживания и посещения,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 также сопровождение авто-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машинами Комитета дорожной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полиции по маршрутам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порядок в местах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Саммита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Организовать двусторонние       8-9 апреля  Организационный комитет,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встречи участников Саммита с    2002 года   соответствующие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руководителями министерств                  министерства и ведомства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ведомств Республики                       совместно с Министерством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                                 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Казахстан, ЗАО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"Казахстанский центр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содействия инвестициям"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Организовать официальный прием  8-9 апреля  Организационный комитет,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гостей и участников Саммита 2002 года   Управление Делами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имени Президента Республики              Президента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обеспечить его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музыкальное сопровождение                   (по согласованию),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Министерство иностранных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дел Республики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Министерство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согласия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Организовать рабочий обед       8-9 апреля  Соорганизатор, Управление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Саммите от имени             2002 года   Делами Президента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Всемирного экономического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форума                                      (по согласованию),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Министерство иностранных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дел Республики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ЗАО "Казахстанский центр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содействия инвестициям"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2. Информационное обеспечение Саммита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Подготовить и издать          февраль-март  Организационный комитет,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информационно-справочные        2002 года   соответствующие министер-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материалы об инвестиционных                 ства и ведомства,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возможностях Казахстана                     всех областей,городов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переводом на английский                   Астаны и Алматы,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язык                                        "Казахстанский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содействия инвестициям"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Осуществлять взаимодействие   февраль-март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 средствами массовой          2002 года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во время                        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подготовки Саммита                          Казахстан, Организационный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комитет, ЗАО "Казахстан-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ский центр содействия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инвестициям"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соорганизатор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Подготовить и оформить на       15 марта    Акимы всех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электронном носителе перечень   2002 года   городов Астаны и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потенциальных инвестиционных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проектов Республики Казахстан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распространения среди   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 Саммита        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Казахстан,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"Казахстанский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содействия инвестициям"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Подготовить и организовать      8-9 апреля  Пресс-службы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пресс-конференции руководства   2002 года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страны по итогам Саммита                    (по согласованию)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Организационный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Обеспечить освещение работы     апрель-май  Организационный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итогов Саммита в зарубежных   2002 года   Министерство культуры,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отечественных средствах 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массовой информации                        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Казахстан, соорганизатор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3. Проекты выступлений на Саммите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Подготовить проект              15 марта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выступления Президента          2002 года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на                     Пресс-служба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Саммите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Организационный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Подготовить и представить       15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Министерство иностранных  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переводом на английский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язык на электронном носителе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проекты выступлений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Саммите: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Премьер-Министра Республики                 Министерство иностранных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                                   дел Республики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Пресс-служба Премьер-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Министра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Казахстан, Организационный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комитет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 секретаря -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Министра иностранных дел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Председателя Национального                 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Банка Республики Казахстан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Заместителя Премьер-Министра         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-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Министра энергетики и                   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минеральных ресурсов                     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Министра экономики и торговли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Министра транспорта и                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коммуникаций Республики                    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Министра государственных                    Министерство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доходов Республики Казахстан                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Министра сельского хозяйства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 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Акимов городов Астаны                       Акимы городов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Алматы                                   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4. Отчет по итогам Саммита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Подготовить отчет по          10 мая        Организационный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итогам Саммита                2002 года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ЗАО "Казахстанский центр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содействия инвестициям"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