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f213" w14:textId="a2e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открытым акционерным обществом "Нитро-Взрыв" (город Москва, Российская Федерация) для акционерного общества закрытого типа "Кумтор Оперейтинг Компани" (город Бишкек, Кыргызская Республика) по контракту от 12 ноября 2001 года N С-1265/04/2002-НВ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марта 2002 года N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Количество взрывчатых материалов, поставляемых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открытым акционерным обществом "Нитро-Взрыв"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Москва, Российская Федерация) для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общества закрытого типа "Кумтор Оперейтинг Компани"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(город Бишкек, Кыргызская Республика) по контракту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ноября 2001 года N С-1265/04/2002-НВ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 товара!Ед. изм.!Кол-во!Цена за единицу,!Общая стоимость,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 !        !      !  в долл. США   !  в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----!-------------------!--------!------!----------------!-----------------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Шашки ПДП-600 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7276-002-07510000-99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 ТН ВЭД 360200000    кг.   79964,4       3,5            279875,4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Грузополучатель: акционерное общество закрытого типа "Кумтор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Оперейтинг Компани".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Станции пограничных переходов: Илецк-1 (Российская Федерация)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Луговая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Конечная станция назначения: Джиль-Арык Кыргызской железной дороги.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