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496e" w14:textId="1ee49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2002 года N 293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средств, отвлеченных из республиканского бюджета по негосударственным займам, имеющим государственные гарантии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имеющим государственные гарантии Республики Казахстан, погашение и обслуживание которых предусмотрено в республиканском бюджете на 2002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11 марта 2002 года N 293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заемщиков по негосударственным займам,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имеющим государственные гарантии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погашение и обслуживание которых предусмотрено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 республиканском бюджете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Открытое акционерное общество "Казактелеком"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Акционерное общество "Павлодартрактор"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Государственная акционерная компания "Тагам"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Акционерное общество "Акмола новая стройиндустрия"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Государственное акционерное общество "Карметкомбинат"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Производственно-коммерческий концерн "Азат"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Департамент уголовно-исполнительной системы Министерства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дел Республики Казахстан (Республиканское государственное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"Енбек" Комитета уголовно-исполнительной системы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Государственное акционерное общество "Екібастузкомір"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Акционерное общество "Конденсат"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Акционерное общество "Кен 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Акционерное общество "Онім"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Открытое акционерное общество "Батыс"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Открытое акционерное общество "Совместное Казахстанско-Турецкое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предприятие "Отель Астана"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Совместное предприятие "Казах аджанта фарма лимитед"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Республиканское государственное предприятие "Казакавтожол"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Открытое акционерное общество "Kazakstan Airlines"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Совместное предприятие "Медеу - Эмсаш - Алатау"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Акционерная компания "Легпром"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Государственная акционерная компания "Байланыс-Курылысшы"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Акционерное общество "Максат"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Акционерное общество "Игілік"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Открытое акционерное общество "Совместное Казахстанско-Турецкое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предприятие "Айт - Отель"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Закрытое акционерное общество "Казахско-Австрийское 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предприятие "Рахат"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