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1cfd" w14:textId="4701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января 2002 года N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2002 года N 286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января 2002 года N 103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Агентства Республики Казахстан по государственным материальным резервам на 2002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"1 и 2" заменить цифрами "1, 2, 3 и 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 и 4 согласно приложениям 1 и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11 марта 2002 года N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3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25 января 2002 года N 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государственным материальным резервам 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 "Информационно-вычислительное обслуживание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по государственным материальным резервам"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2100 тысяч тенге (два миллиона сто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31 июля 2000 года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>"О мерах по улучшению работы государственного аппарата, борьбе с бюрократизмом и сокращению документооборота"; постановление Правительства Республики Казахстан от 23 января 2001 года N 111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"Положение об Агентстве Республики Казахстан по государственным материальным резервам".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обслуживание вычислительной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поддержка компьютерного оборудования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оргтехники в рабочем состоянии.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500        Информацион-  Настройка программ,      В   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но-вычисли-   систем, таких как        течение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тельное       Windоws, MS Оffiсе,      года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обслуживание  антивирусы, ЮрИнфо.              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Агентства     Оперативное устранение            венным мате-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    возникающих ошибок                риальным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 по  и сбоев, поддержание в           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государствен- рабочем состоянии,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ным материа-  обновление версий.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льным резер-  Организовать мероприя-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вам.          тия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информационной безопас-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ности и антивирусной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Аренда коммуникационных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линий локальной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Осуществлять контроль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 техническим состоя-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нием оргтехники и зап-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равка картриджей для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принтеров. Проводить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профилактические работы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ремонт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согласно гарантии.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Оперативно устранять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возникающие неисправности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Обслуживание 20 компью-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теров, 3 матричных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принтеров, 8 лазерных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принтеров.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оперативности получения и обмена информацией, успешное внедрение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вычислительной техники в деятельность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материальным резервам, своевременное обновление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ресурсов.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2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11 марта 2002 года N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4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25 января 2002 года N 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государственным материальным резервам 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600 "Обеспечение вычислительной и организационной техникой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Агентства Республики Казахстан по государственным материальным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резервам"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6768 тысяч тенге (шесть миллионов семьсот шестьдесят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31 июля 2000 года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>"О мерах по улучшению работы государственного аппарата, борьбе с бюрократизмом и сокращению документооборота", постановление Правительства Республики Казахстан от 23 января 2001 года N 111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"Положение об Агентстве Республики Казахстан по государственным материальным резервам".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создание информационной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учету государственных резервов.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приобретение современного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компьютерного оборудования и лицензионное программное обеспечение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автоматизации учета государственных резервов.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600        Обеспечение  Приобретение и установка  В   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вычислитель- компьютеров и оргтехники: течение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ной и орга-  1 множительной техники,   года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низационной  20 компьютеров,10 принте-         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техникой     ров, 1 сервера, 2 активных         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Агентства    сетевых оборудования               материальным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   (HUB 12 нортовый).                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 Разработка и внедрение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государ-  программного обеспечения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ственным     по учету мобилизационного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материальным резерва и сопровождение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резервам     4 программных продуктов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20 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(антивирусная программа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АVР; программа гарантиро-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ванного стирания; 1-С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предприятия; MS WS-2000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Server)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автоматизация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учета мобилизационного резерва, для сокращения времени обработки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надежности хранения данных; обеспечение (доукомплектация)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государственным материальным резервам современным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