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de5f" w14:textId="c9ad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рассмотрению вопросов определения минимальных размеров заработной платы и пенсии, районных коэффициентов, перерасчета ранее назначенных пенсий за период до 1992 года, 1992-1994 годы, 1994 года - июль 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2002 года N 282. Утратило силу - постановлением Правительства РК от 25 ноября 2003 г. N 1176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В соответствии с постановлением Парламента Республики Казахстан от 10 декабря 2001 года N 106-II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для выработки предложений по вопросам определения минимальных размеров заработной платы и пенсии, районных коэффициентов, перерасчета ранее назначенных пенсий за период до 1992 года, 1992-1994 годы, 1994 года - июль 1996 года в соответствии с действующим пенсионным законодательством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 Гульжана         - 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Джанпеисовна                  населения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председатель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 Елена Леонидовна  - вице-Министр труда и социальной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защиты населения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 Гульшара       - директор Департамента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Наушаевна                     обеспечения и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Министерства труда и социальной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Абылхан Машани              - депутат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согласованию);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Кайсаров Уалихан Абишевич   - депутат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Кесикбаев Султангали        - директор Департамента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Кабденович                    государственных органов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Кожевников                  - директор Департамента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Валерий Владимирович          профсоюзов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Котович Валерий Николаевич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Макалкин Валентин Иванович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Мусенова Галина Акаевна     - директор Департамента региональной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 социальной политики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Калюжный Вячеслав           - директор Департамента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Афанасьевич                   Министерства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Уразалинов            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Шаймерден Абильмажинович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 Рустем Назымбекович  - директор Департамента социальной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политики Министерства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социальной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 Комиссии выработать предложения по вопросам определения минимальных размеров заработной платы и пенсии, районных коэффициентов, перерасчета ранее назначенных пенсий за период до 1992 года, 1992-1994 годы, 1994 года - июль 1996 года в соответствии с действующим пенсионным законодательством и представить в Правительство Республики Казахстан до 1 июля 2002 года.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