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95d9" w14:textId="6e6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производства животноводческой продукции и ее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2002 года N 277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отрасли животноводства и в соответствии с пунктом 12-1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P001440_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предоставления кредитов Правительством Республики Казахстан и местными исполнительными органами Республики Казахстан, утвержденными постановлением Правительства Республики Казахстан от 22 сентября 2000 года N 1440,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условия бюджетного кредита, выделяемого за счет средств республиканского бюджета в сумме 500 000 000 (пятьсот миллионов) тенге на условиях срочности, обеспеченности, платности и сроком возврата до 2007 года по ставке вознаграждения, устанавливаемой Министерством финансов Республики Казахстан, согласно постановлению Правительства Республики Казахстан от 2 сентября 2001 года N 1131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ставке вознаграждения по кредитам, предоставляемым из республиканского бюджета, а также по суммам, отвлеченным из республиканского бюджета в целях выполнения обязательств по государственным гарантиям" для производства, закупа и переработки животноводческой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законодательном порядке обеспечить предоставление названного кредита закрытому акционерному обществу "Мал Онімдері корпорациясы", а также принять иные меры по выполнению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