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bde4" w14:textId="9ccb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2001 года N 1688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2002 года N 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2001 года N 1688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выработки предложений по совершенствованию деятельности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академии наук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ввести в состав Межведомственной комиссии для выработки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предложений по совершенствованию деятельности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Мухамеджанова Бауржана Алимовича  -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Беркимбаеву Шамшу Копбаевну       - 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Есенбаева Мажита Тулеубековича    - Министра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Мусина Ерика Мазановича           - заведующего Отделом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культурного развития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Премьер-Министра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"Жумагулов Бакытжан Турсынович    - Первый вице-Министр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Мутанов Галым Мутанович           - Ректор Северо-Казахстанского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университета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"Жумагулов Бакытжан Турсынович    - заведующий Отделом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политики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Мутанов Галым Мутанович           - первый вице-Министр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науки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вывести из указанного состава Межведомственной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Тасмагамбетова Имангали Нургалиевича, Жоламана Рустема Кабидоллаевича,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Бектурганова Нуралы Султановича, Кулекеева Жаксыбека Абдрахметовича.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