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e1ea" w14:textId="e98e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274.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5 марта 2002 года N 274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Утембаева               - заместителя Руководителя Администрации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Ержана Абулхаировича      Президента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заместителем председателя (по согласованию).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Настоящее постановление вступает в силу со дня подписания.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