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aef" w14:textId="358d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кадровые вопросы Министерства природных ресурсов и охраны окружающей среды Республики Казахстан и Министерства экономики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2002 года N 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 статьи 26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на основании письменных заявлений принять отставку и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Айтекенова Кайрата Медыбаевича - председателя Комитета охраны окружающей среды Министерства природных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Муртазаева Мурата Арзаевича - вице-Министра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Абдыкулова Багдата Балтагуловича - председателя Комитета по стандартизации, метрологии и сертификации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Кусаинова Абельгази Калиакпаровича вице-Министром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