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c796" w14:textId="b24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ноября 2001 года N 1444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2002 года N 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ноября 2001 года N 1444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Центральноазиатской конференции по международному правовому сотрудничеству"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"28 по 30 ноября 2001" заменить словами "5 по 7 марта 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"Рогова Игоря Ивановича" заменить словами "Кима Георгия Владимировича";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"2001" заменить цифрой "2002";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"расходы" заменить словом "затраты".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